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</w:p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  <w:r>
        <w:rPr>
          <w:b/>
          <w:lang w:bidi="hi-I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138430</wp:posOffset>
            </wp:positionV>
            <wp:extent cx="1409700" cy="1866900"/>
            <wp:effectExtent l="19050" t="0" r="0" b="0"/>
            <wp:wrapSquare wrapText="bothSides"/>
            <wp:docPr id="1" name="Picture 1" descr="C:\Users\home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ome\Downloads\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en-GB" w:eastAsia="en-GB"/>
        </w:rPr>
        <w:pict>
          <v:rect id=" 8" o:spid="_x0000_s1029" o:spt="1" style="position:absolute;left:0pt;margin-left:-15.35pt;margin-top:10.15pt;height:71.25pt;width:333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">
            <v:path arrowok="t"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9075"/>
                    </w:tabs>
                    <w:rPr>
                      <w:b/>
                      <w:sz w:val="32"/>
                      <w:szCs w:val="48"/>
                      <w:lang w:eastAsia="zh-CN"/>
                    </w:rPr>
                  </w:pPr>
                  <w:r>
                    <w:rPr>
                      <w:b/>
                      <w:sz w:val="32"/>
                      <w:szCs w:val="48"/>
                      <w:lang w:eastAsia="zh-CN"/>
                    </w:rPr>
                    <w:t>ASHWIN CHELLIAH.S</w:t>
                  </w:r>
                </w:p>
                <w:p>
                  <w:pPr>
                    <w:tabs>
                      <w:tab w:val="left" w:pos="907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B.E, Electrical  </w:t>
                  </w:r>
                  <w:r>
                    <w:rPr>
                      <w:b/>
                      <w:sz w:val="28"/>
                    </w:rPr>
                    <w:t xml:space="preserve">and  </w:t>
                  </w:r>
                  <w:r>
                    <w:rPr>
                      <w:b/>
                    </w:rPr>
                    <w:t xml:space="preserve">Electronics  Engineering   </w:t>
                  </w:r>
                </w:p>
                <w:p>
                  <w:pPr>
                    <w:tabs>
                      <w:tab w:val="left" w:pos="9075"/>
                    </w:tabs>
                    <w:rPr>
                      <w:rFonts w:hint="default"/>
                      <w:b/>
                      <w:lang w:val="en-US"/>
                    </w:rPr>
                  </w:pPr>
                  <w:r>
                    <w:t xml:space="preserve">Contact No. : - </w:t>
                  </w:r>
                  <w:r>
                    <w:rPr>
                      <w:rFonts w:hint="default"/>
                      <w:lang w:val="en-US"/>
                    </w:rPr>
                    <w:t>8610858929</w:t>
                  </w:r>
                </w:p>
                <w:p>
                  <w:pPr>
                    <w:spacing w:line="276" w:lineRule="auto"/>
                    <w:rPr>
                      <w:b/>
                      <w:sz w:val="28"/>
                      <w:szCs w:val="26"/>
                    </w:rPr>
                  </w:pPr>
                  <w:r>
                    <w:t xml:space="preserve"> E-mail        :- </w:t>
                  </w:r>
                  <w:r>
                    <w:rPr>
                      <w:sz w:val="28"/>
                      <w:szCs w:val="26"/>
                    </w:rPr>
                    <w:t xml:space="preserve"> 77sac1997@gmail.com</w:t>
                  </w:r>
                </w:p>
                <w:p/>
              </w:txbxContent>
            </v:textbox>
          </v:rect>
        </w:pict>
      </w:r>
      <w:r>
        <w:rPr>
          <w:rFonts w:ascii="Garamond" w:hAnsi="Garamond"/>
          <w:b/>
          <w:sz w:val="32"/>
          <w:szCs w:val="48"/>
          <w:lang w:val="en-GB" w:eastAsia="en-GB"/>
        </w:rPr>
        <w:pict>
          <v:shape id=" 4" o:spid="_x0000_s1028" o:spt="202" type="#_x0000_t202" style="position:absolute;left:0pt;margin-left:-486.7pt;margin-top:-17pt;height:75.35pt;width:313.75pt;z-index:251661312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">
            <v:path arrowok="t"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sz w:val="32"/>
                      <w:szCs w:val="48"/>
                      <w:lang w:eastAsia="zh-CN"/>
                    </w:rPr>
                  </w:pPr>
                  <w:r>
                    <w:rPr>
                      <w:rFonts w:ascii="Garamond" w:hAnsi="Garamond"/>
                      <w:b/>
                      <w:sz w:val="32"/>
                      <w:szCs w:val="48"/>
                      <w:lang w:eastAsia="zh-CN"/>
                    </w:rPr>
                    <w:t>C.SANKAR</w:t>
                  </w:r>
                </w:p>
                <w:p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sz w:val="44"/>
                      <w:szCs w:val="48"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B.E, </w:t>
                  </w:r>
                  <w:r>
                    <w:rPr>
                      <w:rFonts w:ascii="Garamond" w:hAnsi="Garamond"/>
                      <w:b/>
                      <w:sz w:val="28"/>
                    </w:rPr>
                    <w:t>Electrical Engineering</w:t>
                  </w:r>
                  <w:r>
                    <w:rPr>
                      <w:rFonts w:ascii="Garamond" w:hAnsi="Garamond"/>
                      <w:b/>
                    </w:rPr>
                    <w:tab/>
                  </w:r>
                </w:p>
                <w:p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</w:rPr>
                    <w:t>Contact No. : -9578227909</w:t>
                  </w:r>
                </w:p>
                <w:p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  <w:szCs w:val="26"/>
                    </w:rPr>
                  </w:pPr>
                  <w:r>
                    <w:rPr>
                      <w:rFonts w:ascii="Garamond" w:hAnsi="Garamond"/>
                    </w:rPr>
                    <w:t>E-mail:-</w:t>
                  </w:r>
                  <w:r>
                    <w:rPr>
                      <w:rFonts w:ascii="Garamond" w:hAnsi="Garamond"/>
                      <w:sz w:val="28"/>
                      <w:szCs w:val="26"/>
                    </w:rPr>
                    <w:t>sankar.chandrahasan@gmail.com</w:t>
                  </w:r>
                </w:p>
              </w:txbxContent>
            </v:textbox>
          </v:shape>
        </w:pict>
      </w:r>
    </w:p>
    <w:p>
      <w:pPr>
        <w:tabs>
          <w:tab w:val="left" w:pos="7350"/>
        </w:tabs>
        <w:rPr>
          <w:rFonts w:ascii="Garamond" w:hAnsi="Garamond"/>
          <w:b/>
          <w:sz w:val="32"/>
          <w:szCs w:val="48"/>
          <w:lang w:eastAsia="zh-CN"/>
        </w:rPr>
      </w:pPr>
      <w:r>
        <w:rPr>
          <w:rFonts w:ascii="Garamond" w:hAnsi="Garamond"/>
          <w:b/>
          <w:sz w:val="32"/>
          <w:szCs w:val="48"/>
          <w:lang w:eastAsia="zh-CN"/>
        </w:rPr>
        <w:tab/>
      </w:r>
    </w:p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</w:p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  <w:r>
        <w:rPr>
          <w:rFonts w:ascii="Garamond" w:hAnsi="Garamond"/>
          <w:b/>
          <w:sz w:val="44"/>
          <w:szCs w:val="48"/>
          <w:lang w:val="en-GB" w:eastAsia="en-GB"/>
        </w:rPr>
        <w:pict>
          <v:shape id=" 5" o:spid="_x0000_s1026" o:spt="202" type="#_x0000_t202" style="position:absolute;left:0pt;margin-left:-485.9pt;margin-top:16.15pt;height:82.25pt;width:313.75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">
            <v:path arrowok="t"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  <w:r>
                    <w:rPr>
                      <w:rFonts w:ascii="Garamond" w:hAnsi="Garamond"/>
                      <w:b/>
                      <w:szCs w:val="22"/>
                      <w:u w:val="single"/>
                    </w:rPr>
                    <w:t>Present Address: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s/oA.Chandrahasan,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4, South Street,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Dharmakudikadu (vil),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Tittagudi (tk),cuddalore-606106</w:t>
                  </w:r>
                </w:p>
                <w:p>
                  <w:pPr>
                    <w:spacing w:line="276" w:lineRule="auto"/>
                    <w:rPr>
                      <w:rFonts w:ascii="Bookman Old Style" w:hAnsi="Bookman Old Style" w:cs="Arial"/>
                      <w:szCs w:val="22"/>
                    </w:rPr>
                  </w:pPr>
                </w:p>
                <w:p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</w:rPr>
                  </w:pPr>
                </w:p>
                <w:p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</w:rPr>
                  </w:pPr>
                </w:p>
                <w:p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</w:rPr>
                  </w:pPr>
                </w:p>
                <w:p>
                  <w:pPr>
                    <w:spacing w:line="276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  <w:r>
        <w:rPr>
          <w:rFonts w:ascii="Garamond" w:hAnsi="Garamond"/>
          <w:b/>
          <w:sz w:val="32"/>
          <w:szCs w:val="48"/>
          <w:lang w:val="en-GB" w:eastAsia="en-GB"/>
        </w:rPr>
        <w:pict>
          <v:rect id=" 10" o:spid="_x0000_s1030" o:spt="1" style="position:absolute;left:0pt;margin-left:-12.35pt;margin-top:19.15pt;height:85.5pt;width:330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">
            <v:path arrowok="t"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76" w:lineRule="auto"/>
                    <w:rPr>
                      <w:b/>
                      <w:szCs w:val="22"/>
                      <w:u w:val="single"/>
                    </w:rPr>
                  </w:pPr>
                  <w:r>
                    <w:rPr>
                      <w:b/>
                      <w:szCs w:val="22"/>
                      <w:u w:val="single"/>
                    </w:rPr>
                    <w:t>Present Address: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S/o C.Subramanian,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30 C2, Kaniyalar street,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Trichendur(TK),</w:t>
                  </w:r>
                </w:p>
                <w:p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Tuticorin(DT), 628 202.</w:t>
                  </w:r>
                </w:p>
                <w:p/>
              </w:txbxContent>
            </v:textbox>
          </v:rect>
        </w:pict>
      </w:r>
    </w:p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</w:p>
    <w:p>
      <w:pPr>
        <w:tabs>
          <w:tab w:val="left" w:pos="9075"/>
        </w:tabs>
        <w:rPr>
          <w:rFonts w:ascii="Garamond" w:hAnsi="Garamond"/>
          <w:b/>
          <w:sz w:val="32"/>
          <w:szCs w:val="48"/>
          <w:lang w:eastAsia="zh-CN"/>
        </w:rPr>
      </w:pPr>
    </w:p>
    <w:p>
      <w:pPr>
        <w:tabs>
          <w:tab w:val="left" w:pos="7035"/>
        </w:tabs>
        <w:rPr>
          <w:rFonts w:ascii="Garamond" w:hAnsi="Garamond"/>
          <w:b/>
          <w:sz w:val="32"/>
          <w:szCs w:val="48"/>
          <w:lang w:eastAsia="zh-CN"/>
        </w:rPr>
      </w:pPr>
      <w:r>
        <w:rPr>
          <w:rFonts w:ascii="Garamond" w:hAnsi="Garamond"/>
          <w:b/>
          <w:sz w:val="28"/>
          <w:lang w:val="en-GB" w:eastAsia="en-GB"/>
        </w:rPr>
        <w:pict>
          <v:shape id=" 6" o:spid="_x0000_s1027" o:spt="32" type="#_x0000_t32" style="position:absolute;left:0pt;margin-top:58.1pt;height:0.05pt;width:545.25pt;mso-position-horizontal:center;mso-position-horizontal-relative:page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Garamond" w:hAnsi="Garamond"/>
          <w:b/>
          <w:sz w:val="32"/>
          <w:szCs w:val="48"/>
          <w:lang w:eastAsia="zh-CN"/>
        </w:rPr>
        <w:tab/>
      </w:r>
      <w:r>
        <w:rPr>
          <w:rFonts w:ascii="Garamond" w:hAnsi="Garamond"/>
          <w:b/>
          <w:sz w:val="32"/>
          <w:szCs w:val="48"/>
          <w:lang w:eastAsia="zh-CN"/>
        </w:rPr>
        <w:tab/>
      </w:r>
      <w:bookmarkStart w:id="0" w:name="_GoBack"/>
      <w:bookmarkEnd w:id="0"/>
      <w:r>
        <w:rPr>
          <w:rFonts w:ascii="Garamond" w:hAnsi="Garamond"/>
          <w:b/>
          <w:sz w:val="32"/>
          <w:szCs w:val="48"/>
          <w:lang w:eastAsia="zh-CN"/>
        </w:rPr>
        <w:tab/>
      </w:r>
    </w:p>
    <w:p>
      <w:pPr>
        <w:tabs>
          <w:tab w:val="left" w:pos="7035"/>
        </w:tabs>
        <w:rPr>
          <w:rFonts w:ascii="Garamond" w:hAnsi="Garamond"/>
          <w:b/>
          <w:sz w:val="32"/>
          <w:szCs w:val="48"/>
          <w:lang w:eastAsia="zh-CN"/>
        </w:rPr>
      </w:pPr>
      <w:r>
        <w:rPr>
          <w:rFonts w:ascii="Garamond" w:hAnsi="Garamond"/>
          <w:b/>
          <w:sz w:val="32"/>
          <w:szCs w:val="48"/>
          <w:lang w:eastAsia="zh-CN"/>
        </w:rPr>
        <w:tab/>
      </w:r>
      <w:r>
        <w:rPr>
          <w:rFonts w:ascii="Garamond" w:hAnsi="Garamond"/>
          <w:b/>
          <w:sz w:val="32"/>
          <w:szCs w:val="48"/>
          <w:lang w:eastAsia="zh-CN"/>
        </w:rPr>
        <w:tab/>
      </w:r>
      <w:r>
        <w:rPr>
          <w:rFonts w:ascii="Garamond" w:hAnsi="Garamond"/>
          <w:b/>
          <w:sz w:val="32"/>
          <w:szCs w:val="48"/>
          <w:lang w:eastAsia="zh-CN"/>
        </w:rPr>
        <w:tab/>
      </w:r>
    </w:p>
    <w:p>
      <w:pPr>
        <w:tabs>
          <w:tab w:val="left" w:pos="9075"/>
        </w:tabs>
        <w:rPr>
          <w:b/>
          <w:szCs w:val="22"/>
          <w:u w:val="single"/>
        </w:rPr>
      </w:pPr>
    </w:p>
    <w:p>
      <w:pPr>
        <w:tabs>
          <w:tab w:val="left" w:pos="9075"/>
        </w:tabs>
        <w:rPr>
          <w:b/>
          <w:szCs w:val="22"/>
          <w:u w:val="single"/>
        </w:rPr>
      </w:pPr>
      <w:r>
        <w:rPr>
          <w:b/>
          <w:szCs w:val="22"/>
          <w:u w:val="single"/>
        </w:rPr>
        <w:t>CAREER OBJECTIVE</w:t>
      </w:r>
    </w:p>
    <w:p>
      <w:pPr>
        <w:tabs>
          <w:tab w:val="left" w:pos="9075"/>
        </w:tabs>
        <w:rPr>
          <w:b/>
          <w:szCs w:val="22"/>
          <w:u w:val="single"/>
        </w:rPr>
      </w:pPr>
    </w:p>
    <w:p>
      <w:pPr>
        <w:tabs>
          <w:tab w:val="left" w:pos="3450"/>
        </w:tabs>
        <w:rPr>
          <w:szCs w:val="28"/>
        </w:rPr>
      </w:pPr>
      <w:r>
        <w:t>To work for the organization’s development with the best of my abilities and to enhance my personal skills, knowledge and to excel in my field through hard work.</w:t>
      </w:r>
      <w:r>
        <w:rPr>
          <w:szCs w:val="28"/>
        </w:rPr>
        <w:t xml:space="preserve"> </w:t>
      </w:r>
    </w:p>
    <w:p>
      <w:pPr>
        <w:tabs>
          <w:tab w:val="left" w:pos="3450"/>
        </w:tabs>
        <w:rPr>
          <w:szCs w:val="28"/>
        </w:rPr>
      </w:pPr>
    </w:p>
    <w:p>
      <w:pPr>
        <w:shd w:val="clear" w:color="auto" w:fill="CCCCCC"/>
        <w:tabs>
          <w:tab w:val="right" w:pos="10163"/>
        </w:tabs>
        <w:rPr>
          <w:b/>
          <w:szCs w:val="22"/>
        </w:rPr>
      </w:pPr>
      <w:r>
        <w:rPr>
          <w:szCs w:val="22"/>
        </w:rPr>
        <w:t>B</w:t>
      </w:r>
      <w:r>
        <w:rPr>
          <w:b/>
          <w:szCs w:val="22"/>
        </w:rPr>
        <w:t xml:space="preserve">ASIC ACADEMIC CREDENTIALS </w:t>
      </w:r>
      <w:r>
        <w:rPr>
          <w:b/>
          <w:szCs w:val="22"/>
        </w:rPr>
        <w:tab/>
      </w:r>
    </w:p>
    <w:p>
      <w:pPr>
        <w:rPr>
          <w:b/>
          <w:sz w:val="16"/>
          <w:szCs w:val="22"/>
        </w:rPr>
      </w:pPr>
    </w:p>
    <w:tbl>
      <w:tblPr>
        <w:tblStyle w:val="3"/>
        <w:tblW w:w="1002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376"/>
        <w:gridCol w:w="1990"/>
        <w:gridCol w:w="1596"/>
        <w:gridCol w:w="14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20" w:hRule="atLeast"/>
        </w:trPr>
        <w:tc>
          <w:tcPr>
            <w:tcW w:w="1633" w:type="dxa"/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Qualification</w:t>
            </w:r>
          </w:p>
        </w:tc>
        <w:tc>
          <w:tcPr>
            <w:tcW w:w="3376" w:type="dxa"/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 xml:space="preserve">            Institution</w:t>
            </w:r>
          </w:p>
        </w:tc>
        <w:tc>
          <w:tcPr>
            <w:tcW w:w="1990" w:type="dxa"/>
          </w:tcPr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Board/University</w:t>
            </w:r>
          </w:p>
        </w:tc>
        <w:tc>
          <w:tcPr>
            <w:tcW w:w="1596" w:type="dxa"/>
          </w:tcPr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Year</w:t>
            </w:r>
          </w:p>
        </w:tc>
        <w:tc>
          <w:tcPr>
            <w:tcW w:w="1432" w:type="dxa"/>
          </w:tcPr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Percentage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33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>B.E (Electrical)</w:t>
            </w:r>
          </w:p>
        </w:tc>
        <w:tc>
          <w:tcPr>
            <w:tcW w:w="3376" w:type="dxa"/>
          </w:tcPr>
          <w:p>
            <w:pPr>
              <w:spacing w:line="276" w:lineRule="auto"/>
            </w:pPr>
            <w:r>
              <w:rPr>
                <w:sz w:val="22"/>
              </w:rPr>
              <w:t xml:space="preserve">      University College of</w:t>
            </w:r>
          </w:p>
          <w:p>
            <w:pPr>
              <w:spacing w:line="276" w:lineRule="auto"/>
            </w:pPr>
            <w:r>
              <w:rPr>
                <w:sz w:val="22"/>
              </w:rPr>
              <w:t xml:space="preserve">      Engineering   </w:t>
            </w:r>
          </w:p>
          <w:p>
            <w:pPr>
              <w:spacing w:line="276" w:lineRule="auto"/>
              <w:rPr>
                <w:bCs/>
              </w:rPr>
            </w:pPr>
            <w:r>
              <w:rPr>
                <w:sz w:val="22"/>
              </w:rPr>
              <w:t xml:space="preserve">      Panruti.</w:t>
            </w:r>
          </w:p>
        </w:tc>
        <w:tc>
          <w:tcPr>
            <w:tcW w:w="1990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Anna University</w:t>
            </w:r>
          </w:p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</w:t>
            </w:r>
          </w:p>
        </w:tc>
        <w:tc>
          <w:tcPr>
            <w:tcW w:w="1596" w:type="dxa"/>
          </w:tcPr>
          <w:p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Cs w:val="22"/>
              </w:rPr>
              <w:t>2015-2019</w:t>
            </w:r>
          </w:p>
        </w:tc>
        <w:tc>
          <w:tcPr>
            <w:tcW w:w="1432" w:type="dxa"/>
          </w:tcPr>
          <w:p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Cs w:val="22"/>
              </w:rPr>
              <w:t>63%</w:t>
            </w:r>
          </w:p>
          <w:p>
            <w:pPr>
              <w:spacing w:line="276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33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>HSC</w:t>
            </w:r>
          </w:p>
        </w:tc>
        <w:tc>
          <w:tcPr>
            <w:tcW w:w="3376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  Kamlavati Higher</w:t>
            </w:r>
          </w:p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  Secondary School,        </w:t>
            </w:r>
          </w:p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  Sahupuram,Trichendur(TK).</w:t>
            </w:r>
          </w:p>
        </w:tc>
        <w:tc>
          <w:tcPr>
            <w:tcW w:w="1990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State Board</w:t>
            </w:r>
          </w:p>
        </w:tc>
        <w:tc>
          <w:tcPr>
            <w:tcW w:w="1596" w:type="dxa"/>
          </w:tcPr>
          <w:p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Cs w:val="22"/>
              </w:rPr>
              <w:t>2015</w:t>
            </w:r>
          </w:p>
        </w:tc>
        <w:tc>
          <w:tcPr>
            <w:tcW w:w="1432" w:type="dxa"/>
          </w:tcPr>
          <w:p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Cs w:val="22"/>
              </w:rPr>
              <w:t>86.4%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3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>SSLC</w:t>
            </w:r>
          </w:p>
        </w:tc>
        <w:tc>
          <w:tcPr>
            <w:tcW w:w="3376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  Kamlavati Higher</w:t>
            </w:r>
          </w:p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  Secondary School, </w:t>
            </w:r>
          </w:p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    Sahupuram,Trichendur(TK).</w:t>
            </w:r>
          </w:p>
        </w:tc>
        <w:tc>
          <w:tcPr>
            <w:tcW w:w="1990" w:type="dxa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  <w:szCs w:val="22"/>
              </w:rPr>
              <w:t xml:space="preserve">  CBSE</w:t>
            </w:r>
          </w:p>
        </w:tc>
        <w:tc>
          <w:tcPr>
            <w:tcW w:w="1596" w:type="dxa"/>
          </w:tcPr>
          <w:p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Cs w:val="22"/>
              </w:rPr>
              <w:t>2013</w:t>
            </w:r>
          </w:p>
        </w:tc>
        <w:tc>
          <w:tcPr>
            <w:tcW w:w="1432" w:type="dxa"/>
          </w:tcPr>
          <w:p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szCs w:val="22"/>
              </w:rPr>
              <w:t>96%</w:t>
            </w:r>
          </w:p>
        </w:tc>
      </w:tr>
    </w:tbl>
    <w:p>
      <w:pPr>
        <w:spacing w:line="276" w:lineRule="auto"/>
        <w:rPr>
          <w:b/>
          <w:sz w:val="22"/>
          <w:szCs w:val="22"/>
        </w:rPr>
      </w:pPr>
    </w:p>
    <w:p>
      <w:pPr>
        <w:shd w:val="clear" w:color="auto" w:fill="CCCCCC"/>
        <w:tabs>
          <w:tab w:val="right" w:pos="10440"/>
        </w:tabs>
        <w:rPr>
          <w:b/>
          <w:szCs w:val="22"/>
        </w:rPr>
      </w:pPr>
      <w:r>
        <w:rPr>
          <w:b/>
          <w:szCs w:val="22"/>
        </w:rPr>
        <w:t>IT PROFICIENCY</w:t>
      </w:r>
    </w:p>
    <w:p>
      <w:pPr>
        <w:ind w:left="450"/>
        <w:rPr>
          <w:color w:val="000000"/>
        </w:rPr>
      </w:pPr>
    </w:p>
    <w:tbl>
      <w:tblPr>
        <w:tblStyle w:val="3"/>
        <w:tblW w:w="102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9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19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MS office</w:t>
            </w:r>
          </w:p>
        </w:tc>
        <w:tc>
          <w:tcPr>
            <w:tcW w:w="3831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MS Automation , Internet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19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Electrical Tool Software</w:t>
            </w:r>
          </w:p>
        </w:tc>
        <w:tc>
          <w:tcPr>
            <w:tcW w:w="3831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MATLAB</w:t>
            </w:r>
          </w:p>
        </w:tc>
      </w:tr>
    </w:tbl>
    <w:p>
      <w:pPr>
        <w:rPr>
          <w:color w:val="000000"/>
        </w:rPr>
      </w:pPr>
    </w:p>
    <w:p>
      <w:r>
        <w:rPr>
          <w:lang w:val="en-GB" w:eastAsia="en-GB"/>
        </w:rPr>
        <w:pict>
          <v:rect id="Rectangle 6" o:spid="_x0000_s1031" o:spt="1" style="position:absolute;left:0pt;margin-left:-1.1pt;margin-top:1.55pt;height:21.75pt;width:510pt;z-index:251664384;v-text-anchor:middle;mso-width-relative:margin;mso-height-relative:margin;" fillcolor="#BFBFB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">
            <v:path/>
            <v:fill on="t" focussize="0,0"/>
            <v:stroke weight="1pt" color="#BFBFBF"/>
            <v:imagedata o:title=""/>
            <o:lock v:ext="edit"/>
            <v:textbox>
              <w:txbxContent>
                <w:p>
                  <w:pPr>
                    <w:rPr>
                      <w:rFonts w:ascii="Garamond" w:hAnsi="Garamond"/>
                      <w:b/>
                      <w:color w:val="000000"/>
                    </w:rPr>
                  </w:pPr>
                  <w:r>
                    <w:rPr>
                      <w:b/>
                    </w:rPr>
                    <w:t>CERTIFICATION</w:t>
                  </w:r>
                </w:p>
                <w:p/>
              </w:txbxContent>
            </v:textbox>
          </v:rect>
        </w:pict>
      </w:r>
    </w:p>
    <w:p/>
    <w:p/>
    <w:p>
      <w:pPr>
        <w:numPr>
          <w:ilvl w:val="0"/>
          <w:numId w:val="1"/>
        </w:numPr>
      </w:pPr>
      <w:r>
        <w:t>Certified Course in  “</w:t>
      </w:r>
      <w:r>
        <w:rPr>
          <w:b/>
        </w:rPr>
        <w:t xml:space="preserve">DCA” </w:t>
      </w:r>
      <w:r>
        <w:t xml:space="preserve"> By CSC  Trichendur.</w:t>
      </w:r>
    </w:p>
    <w:p>
      <w:pPr>
        <w:ind w:left="630"/>
      </w:pPr>
    </w:p>
    <w:p>
      <w:pPr>
        <w:spacing w:line="276" w:lineRule="auto"/>
        <w:rPr>
          <w:b/>
          <w:szCs w:val="22"/>
        </w:rPr>
      </w:pPr>
      <w:r>
        <w:rPr>
          <w:b/>
          <w:szCs w:val="22"/>
          <w:highlight w:val="lightGray"/>
        </w:rPr>
        <w:t xml:space="preserve">AREA OF INTEREST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r>
        <w:t xml:space="preserve"> </w:t>
      </w:r>
    </w:p>
    <w:p>
      <w:pPr>
        <w:pStyle w:val="8"/>
        <w:numPr>
          <w:ilvl w:val="0"/>
          <w:numId w:val="2"/>
        </w:numPr>
      </w:pPr>
      <w:r>
        <w:t xml:space="preserve">Quantitative aptitude  Arithematic topics </w:t>
      </w:r>
    </w:p>
    <w:p>
      <w:pPr>
        <w:pStyle w:val="8"/>
        <w:numPr>
          <w:ilvl w:val="0"/>
          <w:numId w:val="2"/>
        </w:numPr>
      </w:pPr>
      <w:r>
        <w:t xml:space="preserve">Banking related Quants and Reasoning topics  </w:t>
      </w:r>
    </w:p>
    <w:p>
      <w:pPr>
        <w:pStyle w:val="8"/>
      </w:pPr>
    </w:p>
    <w:p>
      <w:pPr>
        <w:ind w:left="630"/>
      </w:pPr>
    </w:p>
    <w:p>
      <w:pPr>
        <w:ind w:left="630"/>
      </w:pPr>
    </w:p>
    <w:p>
      <w:pPr>
        <w:ind w:left="630"/>
      </w:pPr>
    </w:p>
    <w:p>
      <w:pPr>
        <w:ind w:left="630"/>
      </w:pPr>
    </w:p>
    <w:p>
      <w:pPr>
        <w:ind w:left="630"/>
      </w:pPr>
    </w:p>
    <w:p>
      <w:pPr>
        <w:ind w:left="630"/>
      </w:pPr>
    </w:p>
    <w:p>
      <w:pPr>
        <w:ind w:left="630"/>
      </w:pPr>
    </w:p>
    <w:p>
      <w:pPr>
        <w:shd w:val="clear" w:color="auto" w:fill="CCCCCC"/>
        <w:rPr>
          <w:b/>
          <w:color w:val="000000"/>
        </w:rPr>
      </w:pPr>
      <w:r>
        <w:rPr>
          <w:b/>
          <w:color w:val="000000"/>
          <w:highlight w:val="lightGray"/>
        </w:rPr>
        <w:t>CURRICULAR ACTIVITIE</w:t>
      </w:r>
      <w:r>
        <w:rPr>
          <w:b/>
          <w:color w:val="000000"/>
        </w:rPr>
        <w:t>S</w:t>
      </w:r>
    </w:p>
    <w:p>
      <w:pPr>
        <w:rPr>
          <w:b/>
          <w:color w:val="000000"/>
        </w:rPr>
      </w:pPr>
    </w:p>
    <w:p>
      <w:pPr>
        <w:numPr>
          <w:ilvl w:val="0"/>
          <w:numId w:val="3"/>
        </w:numPr>
      </w:pPr>
      <w:r>
        <w:t xml:space="preserve">Won a Runner prize in </w:t>
      </w:r>
      <w:r>
        <w:rPr>
          <w:b/>
          <w:bCs/>
        </w:rPr>
        <w:t xml:space="preserve">Football </w:t>
      </w:r>
      <w:r>
        <w:t>at University College of  Engineering, Panruti.</w:t>
      </w:r>
    </w:p>
    <w:p>
      <w:pPr>
        <w:rPr>
          <w:b/>
          <w:color w:val="000000"/>
        </w:rPr>
      </w:pPr>
    </w:p>
    <w:p>
      <w:pPr>
        <w:ind w:left="450"/>
        <w:rPr>
          <w:b/>
          <w:color w:val="000000"/>
        </w:rPr>
      </w:pPr>
    </w:p>
    <w:p>
      <w:pPr>
        <w:shd w:val="clear" w:color="auto" w:fill="CCCCCC"/>
        <w:rPr>
          <w:b/>
          <w:szCs w:val="22"/>
        </w:rPr>
      </w:pPr>
      <w:r>
        <w:rPr>
          <w:szCs w:val="22"/>
        </w:rPr>
        <w:t>CO</w:t>
      </w:r>
      <w:r>
        <w:rPr>
          <w:b/>
          <w:szCs w:val="22"/>
        </w:rPr>
        <w:t>-CURRICULAR ACTIVITIES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  <w:u w:val="single"/>
        </w:rPr>
        <w:t>IN-PLANT  TRAINING</w:t>
      </w:r>
      <w:r>
        <w:rPr>
          <w:b/>
        </w:rPr>
        <w:t>:-</w:t>
      </w:r>
    </w:p>
    <w:p/>
    <w:p>
      <w:pPr>
        <w:numPr>
          <w:ilvl w:val="0"/>
          <w:numId w:val="3"/>
        </w:numPr>
      </w:pPr>
      <w:r>
        <w:t xml:space="preserve">Participated  in  In-plant Training at </w:t>
      </w:r>
      <w:r>
        <w:rPr>
          <w:b/>
          <w:bCs/>
        </w:rPr>
        <w:t>“SPIC &amp; Greenstar  Fertilizer  Pvt  Ltd”</w:t>
      </w:r>
      <w:r>
        <w:t xml:space="preserve"> , Tuticorin.</w:t>
      </w:r>
    </w:p>
    <w:p>
      <w:pPr>
        <w:numPr>
          <w:ilvl w:val="0"/>
          <w:numId w:val="3"/>
        </w:numPr>
      </w:pPr>
      <w:r>
        <w:t xml:space="preserve">Attend In-plant Training in </w:t>
      </w:r>
      <w:r>
        <w:rPr>
          <w:b/>
          <w:bCs/>
        </w:rPr>
        <w:t>“Neyveli Lignite Corporation”</w:t>
      </w:r>
      <w:r>
        <w:t>, Neyveli</w:t>
      </w:r>
    </w:p>
    <w:p>
      <w:pPr>
        <w:ind w:left="630"/>
      </w:pPr>
      <w:r>
        <w:t xml:space="preserve"> </w:t>
      </w:r>
    </w:p>
    <w:p>
      <w:pPr>
        <w:rPr>
          <w:u w:val="single"/>
        </w:rPr>
      </w:pPr>
      <w:r>
        <w:rPr>
          <w:b/>
        </w:rPr>
        <w:t xml:space="preserve">  </w:t>
      </w:r>
      <w:r>
        <w:rPr>
          <w:b/>
          <w:u w:val="single"/>
        </w:rPr>
        <w:t>WORKSHOP:-</w:t>
      </w:r>
    </w:p>
    <w:p/>
    <w:p>
      <w:pPr>
        <w:numPr>
          <w:ilvl w:val="0"/>
          <w:numId w:val="3"/>
        </w:numPr>
        <w:rPr>
          <w:sz w:val="20"/>
          <w:szCs w:val="20"/>
        </w:rPr>
      </w:pPr>
      <w:r>
        <w:t>Participated  in Workshop Under “</w:t>
      </w:r>
      <w:r>
        <w:rPr>
          <w:b/>
          <w:bCs/>
        </w:rPr>
        <w:t>Auto</w:t>
      </w:r>
      <w:r>
        <w:t xml:space="preserve"> </w:t>
      </w:r>
      <w:r>
        <w:rPr>
          <w:b/>
          <w:bCs/>
        </w:rPr>
        <w:t>CADD</w:t>
      </w:r>
      <w:r>
        <w:t>” Conducted  by Livewire,Vriddhachalam.</w:t>
      </w:r>
    </w:p>
    <w:p>
      <w:pPr>
        <w:ind w:left="630"/>
        <w:rPr>
          <w:sz w:val="20"/>
          <w:szCs w:val="20"/>
        </w:rPr>
      </w:pPr>
    </w:p>
    <w:p>
      <w:pPr>
        <w:numPr>
          <w:ilvl w:val="0"/>
          <w:numId w:val="3"/>
        </w:numPr>
        <w:rPr>
          <w:sz w:val="20"/>
          <w:szCs w:val="20"/>
        </w:rPr>
      </w:pPr>
      <w:r>
        <w:t xml:space="preserve">Participated in Workshop Conducted  by  Livewire Under “ </w:t>
      </w:r>
      <w:r>
        <w:rPr>
          <w:b/>
          <w:bCs/>
        </w:rPr>
        <w:t>Ethical Hacking</w:t>
      </w:r>
      <w:r>
        <w:t>”.</w:t>
      </w:r>
    </w:p>
    <w:p/>
    <w:p>
      <w:pPr>
        <w:numPr>
          <w:ilvl w:val="0"/>
          <w:numId w:val="3"/>
        </w:numPr>
        <w:rPr>
          <w:sz w:val="20"/>
          <w:szCs w:val="20"/>
        </w:rPr>
      </w:pPr>
      <w:r>
        <w:t>Participated  in Workshop Under  “</w:t>
      </w:r>
      <w:r>
        <w:rPr>
          <w:b/>
          <w:bCs/>
        </w:rPr>
        <w:t>Testing  On  Electronic  Devices</w:t>
      </w:r>
      <w:r>
        <w:t>” , Cuddalore.</w:t>
      </w:r>
    </w:p>
    <w:p/>
    <w:p>
      <w:pPr>
        <w:rPr>
          <w:b/>
          <w:u w:val="single"/>
        </w:rPr>
      </w:pPr>
      <w:r>
        <w:rPr>
          <w:b/>
          <w:u w:val="single"/>
        </w:rPr>
        <w:t>FINAL YEAR PROJECT:-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            Title:-        Enhancement of  Power  Quality Problems on  Distribution Grid Using  Dynamic </w:t>
      </w:r>
    </w:p>
    <w:p>
      <w:pPr>
        <w:rPr>
          <w:b/>
        </w:rPr>
      </w:pPr>
      <w:r>
        <w:rPr>
          <w:b/>
        </w:rPr>
        <w:t xml:space="preserve">                               Voltage Regulator and  Ultra Capacitors.</w:t>
      </w:r>
    </w:p>
    <w:p>
      <w:pPr>
        <w:rPr>
          <w:b/>
        </w:rPr>
      </w:pPr>
    </w:p>
    <w:p>
      <w:pPr>
        <w:rPr>
          <w:bCs/>
        </w:rPr>
      </w:pPr>
      <w:r>
        <w:rPr>
          <w:b/>
        </w:rPr>
        <w:t>Description:-</w:t>
      </w:r>
      <w:r>
        <w:rPr>
          <w:bCs/>
        </w:rPr>
        <w:t xml:space="preserve">        This Project is all about to  Enhancing the  Power  Quality in Distribution  Grid  due </w:t>
      </w:r>
    </w:p>
    <w:p>
      <w:pPr>
        <w:rPr>
          <w:bCs/>
        </w:rPr>
      </w:pPr>
      <w:r>
        <w:rPr>
          <w:bCs/>
        </w:rPr>
        <w:t xml:space="preserve">                               To the  Power  Quality Problems by Using Integrated  Dynamic  Voltage  Restorer </w:t>
      </w:r>
    </w:p>
    <w:p>
      <w:pPr>
        <w:rPr>
          <w:b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And  Ultra  Capacitors.</w:t>
      </w:r>
    </w:p>
    <w:p>
      <w:pPr>
        <w:rPr>
          <w:color w:val="000000"/>
        </w:rPr>
      </w:pPr>
    </w:p>
    <w:p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INDUSTRIAL VISIT:-</w:t>
      </w:r>
    </w:p>
    <w:p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</w:t>
      </w:r>
    </w:p>
    <w:p>
      <w:pPr>
        <w:pStyle w:val="8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Industrial  Visit at “</w:t>
      </w:r>
      <w:r>
        <w:rPr>
          <w:b/>
          <w:bCs/>
          <w:color w:val="000000"/>
        </w:rPr>
        <w:t>Thermal Power Station</w:t>
      </w:r>
      <w:r>
        <w:rPr>
          <w:color w:val="000000"/>
        </w:rPr>
        <w:t>”, Neyveli.</w:t>
      </w:r>
    </w:p>
    <w:p>
      <w:pPr>
        <w:rPr>
          <w:color w:val="000000"/>
        </w:rPr>
      </w:pPr>
    </w:p>
    <w:p>
      <w:pPr>
        <w:shd w:val="clear" w:color="auto" w:fill="CCCCCC"/>
        <w:rPr>
          <w:b/>
          <w:szCs w:val="22"/>
        </w:rPr>
      </w:pPr>
      <w:r>
        <w:rPr>
          <w:b/>
          <w:szCs w:val="22"/>
        </w:rPr>
        <w:t>ACHIEVEMENTS</w:t>
      </w:r>
    </w:p>
    <w:p>
      <w:pPr>
        <w:rPr>
          <w:sz w:val="16"/>
          <w:szCs w:val="22"/>
        </w:rPr>
      </w:pPr>
    </w:p>
    <w:p>
      <w:pPr>
        <w:pStyle w:val="8"/>
        <w:numPr>
          <w:ilvl w:val="0"/>
          <w:numId w:val="4"/>
        </w:numPr>
        <w:spacing w:before="40"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Secured School “</w:t>
      </w:r>
      <w:r>
        <w:rPr>
          <w:rFonts w:asciiTheme="minorHAnsi" w:hAnsiTheme="minorHAnsi"/>
          <w:b/>
          <w:bCs/>
        </w:rPr>
        <w:t>Third place</w:t>
      </w:r>
      <w:r>
        <w:rPr>
          <w:rFonts w:asciiTheme="minorHAnsi" w:hAnsiTheme="minorHAnsi"/>
        </w:rPr>
        <w:t xml:space="preserve">” in </w:t>
      </w:r>
      <w:r>
        <w:rPr>
          <w:rFonts w:asciiTheme="minorHAnsi" w:hAnsiTheme="minorHAnsi"/>
          <w:b/>
        </w:rPr>
        <w:t>10</w:t>
      </w:r>
      <w:r>
        <w:rPr>
          <w:rFonts w:asciiTheme="minorHAnsi" w:hAnsiTheme="minorHAnsi"/>
          <w:b/>
          <w:vertAlign w:val="superscript"/>
        </w:rPr>
        <w:t>th</w:t>
      </w:r>
      <w:r>
        <w:rPr>
          <w:rFonts w:asciiTheme="minorHAnsi" w:hAnsiTheme="minorHAnsi"/>
        </w:rPr>
        <w:t xml:space="preserve"> CBSE 2013</w:t>
      </w:r>
    </w:p>
    <w:p>
      <w:pPr>
        <w:pStyle w:val="8"/>
        <w:numPr>
          <w:ilvl w:val="0"/>
          <w:numId w:val="4"/>
        </w:numPr>
        <w:spacing w:before="40" w:after="200" w:line="276" w:lineRule="auto"/>
        <w:jc w:val="both"/>
        <w:rPr>
          <w:rFonts w:asciiTheme="minorHAnsi" w:hAnsiTheme="minorHAnsi"/>
        </w:rPr>
      </w:pPr>
      <w:r>
        <w:rPr>
          <w:bCs/>
          <w:color w:val="000000"/>
        </w:rPr>
        <w:t>Secured First Class in Hindi Exams such as “</w:t>
      </w:r>
      <w:r>
        <w:rPr>
          <w:b/>
          <w:color w:val="000000"/>
        </w:rPr>
        <w:t>Prathmic”, “Madhyama”, “Rastrabhasha”.</w:t>
      </w:r>
    </w:p>
    <w:p>
      <w:pPr>
        <w:pStyle w:val="8"/>
        <w:numPr>
          <w:ilvl w:val="0"/>
          <w:numId w:val="4"/>
        </w:numPr>
        <w:spacing w:before="40" w:after="200" w:line="276" w:lineRule="auto"/>
        <w:jc w:val="both"/>
        <w:rPr>
          <w:rFonts w:asciiTheme="minorHAnsi" w:hAnsiTheme="minorHAnsi"/>
        </w:rPr>
      </w:pPr>
      <w:r>
        <w:rPr>
          <w:bCs/>
          <w:color w:val="000000"/>
        </w:rPr>
        <w:t>Overall Subject Topper in Languages.</w:t>
      </w:r>
    </w:p>
    <w:p>
      <w:pPr>
        <w:pStyle w:val="8"/>
        <w:numPr>
          <w:ilvl w:val="0"/>
          <w:numId w:val="4"/>
        </w:numPr>
        <w:spacing w:before="40" w:after="200" w:line="276" w:lineRule="auto"/>
        <w:jc w:val="both"/>
        <w:rPr>
          <w:rFonts w:asciiTheme="minorHAnsi" w:hAnsiTheme="minorHAnsi"/>
        </w:rPr>
      </w:pPr>
      <w:r>
        <w:rPr>
          <w:bCs/>
          <w:color w:val="000000"/>
        </w:rPr>
        <w:t>Cleared banking prelims exams.</w:t>
      </w:r>
    </w:p>
    <w:p>
      <w:pPr>
        <w:shd w:val="clear" w:color="auto" w:fill="CCCCCC"/>
        <w:rPr>
          <w:b/>
          <w:szCs w:val="22"/>
        </w:rPr>
      </w:pPr>
      <w:r>
        <w:rPr>
          <w:b/>
          <w:szCs w:val="22"/>
        </w:rPr>
        <w:t>INTERPERSONAL SKILL</w:t>
      </w:r>
    </w:p>
    <w:p>
      <w:pPr>
        <w:ind w:left="450"/>
      </w:pPr>
    </w:p>
    <w:p>
      <w:pPr>
        <w:pStyle w:val="8"/>
        <w:numPr>
          <w:ilvl w:val="0"/>
          <w:numId w:val="5"/>
        </w:numPr>
      </w:pPr>
      <w:r>
        <w:t>Positive Thinker.</w:t>
      </w:r>
    </w:p>
    <w:p>
      <w:pPr>
        <w:pStyle w:val="8"/>
        <w:numPr>
          <w:ilvl w:val="0"/>
          <w:numId w:val="5"/>
        </w:numPr>
      </w:pPr>
      <w:r>
        <w:t>Ability to cope up with different situations.</w:t>
      </w:r>
    </w:p>
    <w:p>
      <w:pPr>
        <w:pStyle w:val="10"/>
        <w:numPr>
          <w:ilvl w:val="0"/>
          <w:numId w:val="5"/>
        </w:numPr>
        <w:jc w:val="both"/>
        <w:rPr>
          <w:bCs/>
        </w:rPr>
      </w:pPr>
      <w:r>
        <w:rPr>
          <w:bCs/>
        </w:rPr>
        <w:t>Leader &amp; Quick Learner.</w:t>
      </w:r>
    </w:p>
    <w:p>
      <w:pPr>
        <w:pStyle w:val="10"/>
        <w:numPr>
          <w:ilvl w:val="0"/>
          <w:numId w:val="5"/>
        </w:numPr>
        <w:jc w:val="both"/>
        <w:rPr>
          <w:bCs/>
        </w:rPr>
      </w:pPr>
      <w:r>
        <w:rPr>
          <w:bCs/>
        </w:rPr>
        <w:t>Capable of Work Individually or in a Team.</w:t>
      </w:r>
    </w:p>
    <w:p>
      <w:pPr>
        <w:pStyle w:val="8"/>
        <w:numPr>
          <w:ilvl w:val="0"/>
          <w:numId w:val="5"/>
        </w:numPr>
      </w:pPr>
      <w:r>
        <w:t>Adaptability and Flexibility.</w:t>
      </w:r>
    </w:p>
    <w:p/>
    <w:p/>
    <w:p/>
    <w:p/>
    <w:p/>
    <w:p/>
    <w:p/>
    <w:p/>
    <w:p/>
    <w:p>
      <w:r>
        <w:rPr>
          <w:lang w:val="en-GB" w:eastAsia="en-GB"/>
        </w:rPr>
        <w:pict>
          <v:rect id="Rectangle 8" o:spid="_x0000_s1032" o:spt="1" style="position:absolute;left:0pt;margin-top:0.4pt;height:20.25pt;width:498pt;mso-position-horizontal:left;mso-position-horizontal-relative:margin;z-index:251665408;v-text-anchor:middle;mso-width-relative:margin;mso-height-relative:margin;" fillcolor="#BFBFB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">
            <v:path/>
            <v:fill on="t" focussize="0,0"/>
            <v:stroke weight="1pt" color="#A5A5A5"/>
            <v:imagedata o:title=""/>
            <o:lock v:ext="edit"/>
            <v:textbox>
              <w:txbxContent>
                <w:p>
                  <w:r>
                    <w:rPr>
                      <w:rFonts w:ascii="Garamond" w:hAnsi="Garamond"/>
                      <w:b/>
                      <w:szCs w:val="22"/>
                    </w:rPr>
                    <w:t>PERSONAL DETAILS</w:t>
                  </w:r>
                </w:p>
              </w:txbxContent>
            </v:textbox>
          </v:rect>
        </w:pict>
      </w:r>
    </w:p>
    <w:p>
      <w:pPr>
        <w:rPr>
          <w:b/>
        </w:rPr>
      </w:pPr>
    </w:p>
    <w:p>
      <w:pPr>
        <w:numPr>
          <w:ilvl w:val="0"/>
          <w:numId w:val="6"/>
        </w:numPr>
        <w:ind w:left="540" w:hanging="450"/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:-   </w:t>
      </w:r>
      <w:r>
        <w:rPr>
          <w:szCs w:val="22"/>
        </w:rPr>
        <w:t>7</w:t>
      </w:r>
      <w:r>
        <w:rPr>
          <w:szCs w:val="22"/>
          <w:vertAlign w:val="superscript"/>
        </w:rPr>
        <w:t>th</w:t>
      </w:r>
      <w:r>
        <w:rPr>
          <w:szCs w:val="22"/>
        </w:rPr>
        <w:t xml:space="preserve">   July 1997</w:t>
      </w:r>
    </w:p>
    <w:p>
      <w:pPr>
        <w:numPr>
          <w:ilvl w:val="0"/>
          <w:numId w:val="7"/>
        </w:numPr>
        <w:ind w:left="540" w:hanging="450"/>
        <w:rPr>
          <w:b/>
        </w:rPr>
      </w:pPr>
      <w:r>
        <w:rPr>
          <w:b/>
        </w:rPr>
        <w:t>Language Known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:-   </w:t>
      </w:r>
      <w:r>
        <w:t>Tamil , English , Hindi(Read and Write)</w:t>
      </w:r>
    </w:p>
    <w:p>
      <w:pPr>
        <w:numPr>
          <w:ilvl w:val="0"/>
          <w:numId w:val="7"/>
        </w:numPr>
        <w:ind w:left="540" w:hanging="450"/>
        <w:rPr>
          <w:b/>
        </w:rPr>
      </w:pPr>
      <w:r>
        <w:rPr>
          <w:b/>
        </w:rPr>
        <w:t xml:space="preserve">Marital Status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:-   </w:t>
      </w:r>
      <w:r>
        <w:t>Single</w:t>
      </w:r>
    </w:p>
    <w:p>
      <w:pPr>
        <w:numPr>
          <w:ilvl w:val="0"/>
          <w:numId w:val="7"/>
        </w:numPr>
        <w:ind w:left="540" w:hanging="450"/>
        <w:rPr>
          <w:b/>
        </w:rPr>
      </w:pPr>
      <w:r>
        <w:rPr>
          <w:b/>
        </w:rPr>
        <w:t>Nationality/Religion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:-   </w:t>
      </w:r>
      <w:r>
        <w:t>Indian /  Hindu</w:t>
      </w:r>
    </w:p>
    <w:p>
      <w:pPr>
        <w:numPr>
          <w:ilvl w:val="0"/>
          <w:numId w:val="7"/>
        </w:numPr>
        <w:ind w:left="540" w:hanging="450"/>
        <w:rPr>
          <w:b/>
        </w:rPr>
      </w:pPr>
      <w:r>
        <w:rPr>
          <w:b/>
        </w:rPr>
        <w:t>Interest &amp; Hobbies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:-   </w:t>
      </w:r>
      <w:r>
        <w:rPr>
          <w:sz w:val="22"/>
          <w:szCs w:val="22"/>
        </w:rPr>
        <w:t xml:space="preserve"> playing  Foot ball and carom , Spend  time with  friends </w:t>
      </w:r>
    </w:p>
    <w:p>
      <w:pPr>
        <w:ind w:left="90"/>
        <w:rPr>
          <w:b/>
        </w:rPr>
      </w:pPr>
      <w:r>
        <w:rPr>
          <w:b/>
        </w:rPr>
        <w:t xml:space="preserve">                                                                </w:t>
      </w:r>
      <w:r>
        <w:rPr>
          <w:bCs/>
        </w:rPr>
        <w:t>and family.</w:t>
      </w:r>
      <w:r>
        <w:rPr>
          <w:sz w:val="22"/>
          <w:szCs w:val="22"/>
        </w:rPr>
        <w:t xml:space="preserve">                                                     .</w:t>
      </w:r>
    </w:p>
    <w:p>
      <w:pPr>
        <w:rPr>
          <w:sz w:val="16"/>
          <w:szCs w:val="22"/>
        </w:rPr>
      </w:pPr>
    </w:p>
    <w:p>
      <w:pPr>
        <w:shd w:val="clear" w:color="auto" w:fill="CCCCCC"/>
        <w:rPr>
          <w:b/>
          <w:szCs w:val="22"/>
        </w:rPr>
      </w:pPr>
      <w:r>
        <w:rPr>
          <w:b/>
          <w:szCs w:val="22"/>
        </w:rPr>
        <w:t xml:space="preserve">DECLARATION </w:t>
      </w:r>
    </w:p>
    <w:p>
      <w:pPr>
        <w:rPr>
          <w:sz w:val="16"/>
          <w:szCs w:val="22"/>
        </w:rPr>
      </w:pPr>
    </w:p>
    <w:p>
      <w:pPr>
        <w:pStyle w:val="8"/>
        <w:ind w:left="0"/>
        <w:rPr>
          <w:b/>
          <w:szCs w:val="20"/>
        </w:rPr>
      </w:pPr>
      <w:r>
        <w:rPr>
          <w:szCs w:val="20"/>
        </w:rPr>
        <w:t xml:space="preserve">         I do hereby declare that the above information is true to the best of my knowledge</w:t>
      </w:r>
      <w:r>
        <w:rPr>
          <w:b/>
          <w:szCs w:val="20"/>
        </w:rPr>
        <w:t>.</w:t>
      </w:r>
    </w:p>
    <w:p>
      <w:pPr>
        <w:pStyle w:val="8"/>
        <w:ind w:left="0"/>
        <w:rPr>
          <w:b/>
          <w:szCs w:val="20"/>
        </w:rPr>
      </w:pPr>
    </w:p>
    <w:p>
      <w:pPr>
        <w:pStyle w:val="8"/>
        <w:ind w:left="0"/>
        <w:rPr>
          <w:b/>
          <w:szCs w:val="20"/>
        </w:rPr>
      </w:pPr>
    </w:p>
    <w:p>
      <w:pPr>
        <w:pStyle w:val="8"/>
        <w:ind w:left="0"/>
        <w:rPr>
          <w:b/>
          <w:szCs w:val="20"/>
        </w:rPr>
      </w:pPr>
    </w:p>
    <w:p>
      <w:pPr>
        <w:pStyle w:val="8"/>
        <w:ind w:left="0"/>
        <w:rPr>
          <w:szCs w:val="20"/>
        </w:rPr>
      </w:pPr>
      <w:r>
        <w:rPr>
          <w:b/>
          <w:szCs w:val="20"/>
        </w:rPr>
        <w:t>PLACE: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 xml:space="preserve">             SIGNATURE</w:t>
      </w:r>
    </w:p>
    <w:p>
      <w:pPr>
        <w:pStyle w:val="8"/>
        <w:ind w:left="0"/>
        <w:rPr>
          <w:b/>
          <w:szCs w:val="20"/>
        </w:rPr>
      </w:pPr>
    </w:p>
    <w:p>
      <w:pPr>
        <w:pStyle w:val="8"/>
        <w:ind w:left="0"/>
        <w:rPr>
          <w:b/>
          <w:szCs w:val="20"/>
        </w:rPr>
      </w:pPr>
      <w:r>
        <w:rPr>
          <w:b/>
          <w:szCs w:val="20"/>
        </w:rPr>
        <w:t>DATE:                                                                                                           ( ASHWIN CHELLIAH  S</w:t>
      </w:r>
      <w:r>
        <w:rPr>
          <w:b/>
        </w:rPr>
        <w:t>)</w:t>
      </w:r>
    </w:p>
    <w:p/>
    <w:p/>
    <w:p>
      <w:pPr>
        <w:pStyle w:val="8"/>
        <w:ind w:left="0"/>
        <w:rPr>
          <w:szCs w:val="20"/>
        </w:rPr>
      </w:pPr>
      <w:r>
        <w:rPr>
          <w:szCs w:val="20"/>
        </w:rPr>
        <w:t>.</w:t>
      </w:r>
    </w:p>
    <w:p/>
    <w:sectPr>
      <w:footerReference r:id="rId5" w:type="default"/>
      <w:pgSz w:w="11909" w:h="16834"/>
      <w:pgMar w:top="907" w:right="839" w:bottom="187" w:left="907" w:header="0" w:footer="0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Restart w:val="0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Restart w:val="0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Restart w:val="0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Restart w:val="0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Restart w:val="0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Restart w:val="0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Restart w:val="0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Restart w:val="0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bullet"/>
      <w:lvlText w:val=""/>
      <w:lvlJc w:val="left"/>
      <w:pPr>
        <w:tabs>
          <w:tab w:val="left" w:pos="630"/>
        </w:tabs>
        <w:ind w:left="630" w:hanging="360"/>
      </w:pPr>
      <w:rPr>
        <w:rFonts w:hint="default" w:ascii="Wingdings" w:hAnsi="Wingdings"/>
      </w:rPr>
    </w:lvl>
    <w:lvl w:ilvl="1" w:tentative="0">
      <w:start w:val="1"/>
      <w:numFmt w:val="bullet"/>
      <w:lvlRestart w:val="0"/>
      <w:lvlText w:val="o"/>
      <w:lvlJc w:val="left"/>
      <w:pPr>
        <w:tabs>
          <w:tab w:val="left" w:pos="810"/>
        </w:tabs>
        <w:ind w:left="81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Restart w:val="0"/>
      <w:lvlText w:val=""/>
      <w:lvlJc w:val="left"/>
      <w:pPr>
        <w:tabs>
          <w:tab w:val="left" w:pos="1530"/>
        </w:tabs>
        <w:ind w:left="1530" w:hanging="360"/>
      </w:pPr>
      <w:rPr>
        <w:rFonts w:hint="default" w:ascii="Wingdings" w:hAnsi="Wingdings"/>
      </w:rPr>
    </w:lvl>
    <w:lvl w:ilvl="3" w:tentative="0">
      <w:start w:val="1"/>
      <w:numFmt w:val="bullet"/>
      <w:lvlRestart w:val="0"/>
      <w:lvlText w:val=""/>
      <w:lvlJc w:val="left"/>
      <w:pPr>
        <w:tabs>
          <w:tab w:val="left" w:pos="2250"/>
        </w:tabs>
        <w:ind w:left="2250" w:hanging="360"/>
      </w:pPr>
      <w:rPr>
        <w:rFonts w:hint="default" w:ascii="Symbol" w:hAnsi="Symbol"/>
      </w:rPr>
    </w:lvl>
    <w:lvl w:ilvl="4" w:tentative="0">
      <w:start w:val="1"/>
      <w:numFmt w:val="bullet"/>
      <w:lvlRestart w:val="0"/>
      <w:lvlText w:val="o"/>
      <w:lvlJc w:val="left"/>
      <w:pPr>
        <w:tabs>
          <w:tab w:val="left" w:pos="2970"/>
        </w:tabs>
        <w:ind w:left="297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Restart w:val="0"/>
      <w:lvlText w:val=""/>
      <w:lvlJc w:val="left"/>
      <w:pPr>
        <w:tabs>
          <w:tab w:val="left" w:pos="3690"/>
        </w:tabs>
        <w:ind w:left="3690" w:hanging="360"/>
      </w:pPr>
      <w:rPr>
        <w:rFonts w:hint="default" w:ascii="Wingdings" w:hAnsi="Wingdings"/>
      </w:rPr>
    </w:lvl>
    <w:lvl w:ilvl="6" w:tentative="0">
      <w:start w:val="1"/>
      <w:numFmt w:val="bullet"/>
      <w:lvlRestart w:val="0"/>
      <w:lvlText w:val=""/>
      <w:lvlJc w:val="left"/>
      <w:pPr>
        <w:tabs>
          <w:tab w:val="left" w:pos="4410"/>
        </w:tabs>
        <w:ind w:left="4410" w:hanging="360"/>
      </w:pPr>
      <w:rPr>
        <w:rFonts w:hint="default" w:ascii="Symbol" w:hAnsi="Symbol"/>
      </w:rPr>
    </w:lvl>
    <w:lvl w:ilvl="7" w:tentative="0">
      <w:start w:val="1"/>
      <w:numFmt w:val="bullet"/>
      <w:lvlRestart w:val="0"/>
      <w:lvlText w:val="o"/>
      <w:lvlJc w:val="left"/>
      <w:pPr>
        <w:tabs>
          <w:tab w:val="left" w:pos="5130"/>
        </w:tabs>
        <w:ind w:left="51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Restart w:val="0"/>
      <w:lvlText w:val=""/>
      <w:lvlJc w:val="left"/>
      <w:pPr>
        <w:tabs>
          <w:tab w:val="left" w:pos="5850"/>
        </w:tabs>
        <w:ind w:left="5850" w:hanging="360"/>
      </w:pPr>
      <w:rPr>
        <w:rFonts w:hint="default" w:ascii="Wingdings" w:hAnsi="Wingdings"/>
      </w:rPr>
    </w:lvl>
  </w:abstractNum>
  <w:abstractNum w:abstractNumId="2">
    <w:nsid w:val="00000013"/>
    <w:multiLevelType w:val="multilevel"/>
    <w:tmpl w:val="00000013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Restart w:val="0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Restart w:val="0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Restart w:val="0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Restart w:val="0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Restart w:val="0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Restart w:val="0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Restart w:val="0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Restart w:val="0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1B80D84"/>
    <w:multiLevelType w:val="multilevel"/>
    <w:tmpl w:val="01B80D8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5396CDA"/>
    <w:multiLevelType w:val="multilevel"/>
    <w:tmpl w:val="45396CDA"/>
    <w:lvl w:ilvl="0" w:tentative="0">
      <w:start w:val="1"/>
      <w:numFmt w:val="bullet"/>
      <w:lvlText w:val=""/>
      <w:lvlJc w:val="left"/>
      <w:pPr>
        <w:ind w:left="63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5">
    <w:nsid w:val="609629F3"/>
    <w:multiLevelType w:val="multilevel"/>
    <w:tmpl w:val="609629F3"/>
    <w:lvl w:ilvl="0" w:tentative="0">
      <w:start w:val="1"/>
      <w:numFmt w:val="bullet"/>
      <w:lvlText w:val=""/>
      <w:lvlJc w:val="left"/>
      <w:pPr>
        <w:ind w:left="630" w:hanging="36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75255FCE"/>
    <w:multiLevelType w:val="multilevel"/>
    <w:tmpl w:val="75255FCE"/>
    <w:lvl w:ilvl="0" w:tentative="0">
      <w:start w:val="1"/>
      <w:numFmt w:val="bullet"/>
      <w:lvlText w:val=""/>
      <w:lvlJc w:val="left"/>
      <w:pPr>
        <w:ind w:left="63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66FE"/>
    <w:rsid w:val="005C66FE"/>
    <w:rsid w:val="005D306C"/>
    <w:rsid w:val="005F33D0"/>
    <w:rsid w:val="00737628"/>
    <w:rsid w:val="00790ED4"/>
    <w:rsid w:val="007E26EF"/>
    <w:rsid w:val="00915F67"/>
    <w:rsid w:val="0099637F"/>
    <w:rsid w:val="009D5EBD"/>
    <w:rsid w:val="00AA2757"/>
    <w:rsid w:val="00B02EE3"/>
    <w:rsid w:val="00C8620B"/>
    <w:rsid w:val="00D76685"/>
    <w:rsid w:val="00E134CE"/>
    <w:rsid w:val="00E84AB2"/>
    <w:rsid w:val="00F631A9"/>
    <w:rsid w:val="00FE5B2F"/>
    <w:rsid w:val="1D7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 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7"/>
    <w:qFormat/>
    <w:uiPriority w:val="0"/>
    <w:pPr>
      <w:tabs>
        <w:tab w:val="center" w:pos="4513"/>
        <w:tab w:val="right" w:pos="9026"/>
      </w:tabs>
    </w:pPr>
  </w:style>
  <w:style w:type="character" w:customStyle="1" w:styleId="6">
    <w:name w:val="Footer Char"/>
    <w:link w:val="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Footer Char1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o Spacing Char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0">
    <w:name w:val="No Spacing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6"/>
    <customShpInfo spid="_x0000_s1030"/>
    <customShpInfo spid="_x0000_s1027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500</Words>
  <Characters>2854</Characters>
  <Lines>23</Lines>
  <Paragraphs>6</Paragraphs>
  <TotalTime>20</TotalTime>
  <ScaleCrop>false</ScaleCrop>
  <LinksUpToDate>false</LinksUpToDate>
  <CharactersWithSpaces>3348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2019-07-30T15:15:00Z</dcterms:created>
  <dc:creator>pawnraj</dc:creator>
  <cp:lastModifiedBy>Ashwin Chelliah</cp:lastModifiedBy>
  <dcterms:modified xsi:type="dcterms:W3CDTF">2022-05-18T06:42:33Z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309C25A750814001BC54F33776A9957D</vt:lpwstr>
  </property>
</Properties>
</file>