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23" w:rsidRPr="00E32500" w:rsidRDefault="00773F06" w:rsidP="006F0287">
      <w:pPr>
        <w:tabs>
          <w:tab w:val="left" w:pos="9075"/>
        </w:tabs>
        <w:jc w:val="right"/>
        <w:rPr>
          <w:rFonts w:asciiTheme="minorHAnsi" w:hAnsiTheme="minorHAnsi"/>
          <w:b/>
          <w:sz w:val="32"/>
          <w:szCs w:val="48"/>
          <w:lang w:eastAsia="zh-CN"/>
        </w:rPr>
      </w:pPr>
      <w:r>
        <w:rPr>
          <w:rFonts w:asciiTheme="minorHAnsi" w:hAnsiTheme="minorHAnsi"/>
          <w:b/>
          <w:noProof/>
          <w:sz w:val="32"/>
          <w:szCs w:val="48"/>
        </w:rPr>
        <w:pict>
          <v:rect id="_x0000_s1029" style="position:absolute;left:0;text-align:left;margin-left:429.4pt;margin-top:-10.85pt;width:84pt;height:108.75pt;z-index:251659264">
            <v:fill r:id="rId8" o:title="ASIF KHA ORG" recolor="t" type="frame"/>
          </v:rect>
        </w:pict>
      </w:r>
      <w:r>
        <w:rPr>
          <w:rFonts w:asciiTheme="minorHAnsi" w:hAnsiTheme="minorHAnsi"/>
          <w:b/>
          <w:noProof/>
          <w:sz w:val="32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3.55pt;margin-top:-10.85pt;width:433.2pt;height:10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">
            <v:textbox>
              <w:txbxContent>
                <w:p w:rsidR="00A42CA9" w:rsidRPr="00900AFF" w:rsidRDefault="007247A0" w:rsidP="00937D6A">
                  <w:pPr>
                    <w:tabs>
                      <w:tab w:val="left" w:pos="9075"/>
                    </w:tabs>
                    <w:jc w:val="both"/>
                    <w:rPr>
                      <w:rStyle w:val="BookTitle"/>
                    </w:rPr>
                  </w:pPr>
                  <w:r w:rsidRPr="00900AFF">
                    <w:rPr>
                      <w:rStyle w:val="BookTitle"/>
                    </w:rPr>
                    <w:t>Mohammad Asif Khan</w:t>
                  </w:r>
                </w:p>
                <w:p w:rsidR="00024CD4" w:rsidRPr="00900AFF" w:rsidRDefault="007B0BD2" w:rsidP="00937D6A">
                  <w:pPr>
                    <w:tabs>
                      <w:tab w:val="left" w:pos="9075"/>
                    </w:tabs>
                    <w:jc w:val="both"/>
                    <w:rPr>
                      <w:rStyle w:val="BookTitle"/>
                    </w:rPr>
                  </w:pPr>
                  <w:r w:rsidRPr="00900AFF">
                    <w:rPr>
                      <w:rStyle w:val="BookTitle"/>
                    </w:rPr>
                    <w:t>Hardware &amp; Network Engineer</w:t>
                  </w:r>
                </w:p>
                <w:p w:rsidR="007B0BD2" w:rsidRPr="00900AFF" w:rsidRDefault="00967A67" w:rsidP="00937D6A">
                  <w:pPr>
                    <w:spacing w:line="276" w:lineRule="auto"/>
                    <w:jc w:val="both"/>
                    <w:rPr>
                      <w:rStyle w:val="BookTitle"/>
                    </w:rPr>
                  </w:pPr>
                  <w:r>
                    <w:rPr>
                      <w:rStyle w:val="BookTitle"/>
                    </w:rPr>
                    <w:t>Contact No.</w:t>
                  </w:r>
                  <w:r w:rsidR="007247A0" w:rsidRPr="00900AFF">
                    <w:rPr>
                      <w:rStyle w:val="BookTitle"/>
                    </w:rPr>
                    <w:t>9643294033</w:t>
                  </w:r>
                  <w:r w:rsidR="00C6406A" w:rsidRPr="00900AFF">
                    <w:rPr>
                      <w:rStyle w:val="BookTitle"/>
                    </w:rPr>
                    <w:t>/8896750786</w:t>
                  </w:r>
                </w:p>
                <w:p w:rsidR="007B0BD2" w:rsidRPr="00900AFF" w:rsidRDefault="00763D65" w:rsidP="007B0BD2">
                  <w:pPr>
                    <w:spacing w:line="276" w:lineRule="auto"/>
                    <w:jc w:val="both"/>
                    <w:rPr>
                      <w:rStyle w:val="BookTitle"/>
                    </w:rPr>
                  </w:pPr>
                  <w:r w:rsidRPr="00900AFF">
                    <w:rPr>
                      <w:rStyle w:val="BookTitle"/>
                    </w:rPr>
                    <w:t xml:space="preserve">E-mail: </w:t>
                  </w:r>
                  <w:r w:rsidR="00C925CC" w:rsidRPr="00900AFF">
                    <w:rPr>
                      <w:rStyle w:val="BookTitle"/>
                    </w:rPr>
                    <w:t xml:space="preserve"> </w:t>
                  </w:r>
                  <w:r w:rsidR="00053AD5" w:rsidRPr="00900AFF">
                    <w:rPr>
                      <w:rStyle w:val="BookTitle"/>
                    </w:rPr>
                    <w:t>Asif.khan3988</w:t>
                  </w:r>
                  <w:r w:rsidR="007B0BD2" w:rsidRPr="00900AFF">
                    <w:rPr>
                      <w:rStyle w:val="BookTitle"/>
                    </w:rPr>
                    <w:t>@gmail.com</w:t>
                  </w:r>
                </w:p>
                <w:p w:rsidR="00D67323" w:rsidRPr="00900AFF" w:rsidRDefault="007247A0" w:rsidP="00900AFF">
                  <w:pPr>
                    <w:pStyle w:val="Subtitle"/>
                    <w:rPr>
                      <w:rStyle w:val="BookTitle"/>
                    </w:rPr>
                  </w:pPr>
                  <w:r w:rsidRPr="00900AFF">
                    <w:rPr>
                      <w:rStyle w:val="BookTitle"/>
                    </w:rPr>
                    <w:t>Add</w:t>
                  </w:r>
                  <w:r w:rsidR="00C925CC" w:rsidRPr="00900AFF">
                    <w:rPr>
                      <w:rStyle w:val="BookTitle"/>
                    </w:rPr>
                    <w:t>ress:</w:t>
                  </w:r>
                  <w:r w:rsidR="00900AFF" w:rsidRPr="00900AFF">
                    <w:rPr>
                      <w:rStyle w:val="BookTitle"/>
                    </w:rPr>
                    <w:t xml:space="preserve"> S-601A School block</w:t>
                  </w:r>
                  <w:r w:rsidR="00C925CC" w:rsidRPr="00900AFF">
                    <w:rPr>
                      <w:rStyle w:val="BookTitle"/>
                    </w:rPr>
                    <w:t xml:space="preserve"> </w:t>
                  </w:r>
                  <w:proofErr w:type="spellStart"/>
                  <w:r w:rsidRPr="00900AFF">
                    <w:rPr>
                      <w:rStyle w:val="BookTitle"/>
                    </w:rPr>
                    <w:t>Laxmi</w:t>
                  </w:r>
                  <w:proofErr w:type="spellEnd"/>
                  <w:r w:rsidRPr="00900AFF">
                    <w:rPr>
                      <w:rStyle w:val="BookTitle"/>
                    </w:rPr>
                    <w:t xml:space="preserve"> </w:t>
                  </w:r>
                  <w:proofErr w:type="spellStart"/>
                  <w:proofErr w:type="gramStart"/>
                  <w:r w:rsidRPr="00900AFF">
                    <w:rPr>
                      <w:rStyle w:val="BookTitle"/>
                    </w:rPr>
                    <w:t>nagar</w:t>
                  </w:r>
                  <w:proofErr w:type="spellEnd"/>
                  <w:r w:rsidRPr="00900AFF">
                    <w:rPr>
                      <w:rStyle w:val="BookTitle"/>
                    </w:rPr>
                    <w:t xml:space="preserve"> ,</w:t>
                  </w:r>
                  <w:proofErr w:type="gramEnd"/>
                  <w:r w:rsidRPr="00900AFF">
                    <w:rPr>
                      <w:rStyle w:val="BookTitle"/>
                    </w:rPr>
                    <w:t xml:space="preserve"> New Delhi</w:t>
                  </w:r>
                  <w:r w:rsidR="006C1E26" w:rsidRPr="00900AFF">
                    <w:rPr>
                      <w:rStyle w:val="BookTitle"/>
                    </w:rPr>
                    <w:t>.</w:t>
                  </w:r>
                  <w:r w:rsidR="00C6406A" w:rsidRPr="00900AFF">
                    <w:rPr>
                      <w:rStyle w:val="BookTitle"/>
                    </w:rPr>
                    <w:t xml:space="preserve"> 110092</w:t>
                  </w:r>
                </w:p>
              </w:txbxContent>
            </v:textbox>
          </v:shape>
        </w:pict>
      </w:r>
    </w:p>
    <w:p w:rsidR="00D67323" w:rsidRPr="00E32500" w:rsidRDefault="00D67323" w:rsidP="00C925CC">
      <w:pPr>
        <w:tabs>
          <w:tab w:val="left" w:pos="9075"/>
        </w:tabs>
        <w:jc w:val="center"/>
        <w:rPr>
          <w:rFonts w:asciiTheme="minorHAnsi" w:hAnsiTheme="minorHAnsi"/>
          <w:b/>
          <w:sz w:val="32"/>
          <w:szCs w:val="48"/>
          <w:lang w:eastAsia="zh-CN"/>
        </w:rPr>
      </w:pPr>
    </w:p>
    <w:p w:rsidR="006F45BB" w:rsidRDefault="006F45BB">
      <w:pPr>
        <w:tabs>
          <w:tab w:val="left" w:pos="5670"/>
        </w:tabs>
        <w:rPr>
          <w:rFonts w:asciiTheme="minorHAnsi" w:hAnsiTheme="minorHAnsi"/>
          <w:sz w:val="32"/>
        </w:rPr>
      </w:pPr>
    </w:p>
    <w:p w:rsidR="006F45BB" w:rsidRDefault="006F45BB">
      <w:pPr>
        <w:tabs>
          <w:tab w:val="left" w:pos="5670"/>
        </w:tabs>
        <w:rPr>
          <w:rFonts w:asciiTheme="minorHAnsi" w:hAnsiTheme="minorHAnsi"/>
          <w:sz w:val="32"/>
        </w:rPr>
      </w:pPr>
    </w:p>
    <w:p w:rsidR="006F45BB" w:rsidRDefault="006F45BB">
      <w:pPr>
        <w:tabs>
          <w:tab w:val="left" w:pos="5670"/>
        </w:tabs>
        <w:rPr>
          <w:rFonts w:asciiTheme="minorHAnsi" w:hAnsiTheme="minorHAnsi"/>
          <w:sz w:val="32"/>
        </w:rPr>
      </w:pPr>
    </w:p>
    <w:p w:rsidR="00D67323" w:rsidRPr="00E32500" w:rsidRDefault="00773F06">
      <w:pPr>
        <w:tabs>
          <w:tab w:val="left" w:pos="5670"/>
        </w:tabs>
        <w:rPr>
          <w:rFonts w:asciiTheme="minorHAnsi" w:hAnsiTheme="minorHAnsi"/>
          <w:sz w:val="32"/>
        </w:rPr>
      </w:pPr>
      <w:r>
        <w:rPr>
          <w:rFonts w:asciiTheme="minorHAnsi" w:hAnsiTheme="minorHAnsi"/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-21pt;margin-top:6.75pt;width:545.25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"/>
        </w:pict>
      </w:r>
    </w:p>
    <w:p w:rsidR="00D67323" w:rsidRPr="00E32500" w:rsidRDefault="00763D65" w:rsidP="00951820">
      <w:pPr>
        <w:shd w:val="clear" w:color="auto" w:fill="CCCCCC"/>
        <w:tabs>
          <w:tab w:val="left" w:pos="8010"/>
        </w:tabs>
        <w:rPr>
          <w:rFonts w:asciiTheme="minorHAnsi" w:hAnsiTheme="minorHAnsi"/>
          <w:b/>
          <w:sz w:val="28"/>
          <w:szCs w:val="28"/>
        </w:rPr>
      </w:pPr>
      <w:r w:rsidRPr="00E32500">
        <w:rPr>
          <w:rFonts w:asciiTheme="minorHAnsi" w:hAnsiTheme="minorHAnsi"/>
          <w:b/>
          <w:sz w:val="28"/>
          <w:szCs w:val="28"/>
        </w:rPr>
        <w:t>C</w:t>
      </w:r>
      <w:r w:rsidR="003232E8" w:rsidRPr="00E32500">
        <w:rPr>
          <w:rFonts w:asciiTheme="minorHAnsi" w:hAnsiTheme="minorHAnsi"/>
          <w:b/>
          <w:sz w:val="28"/>
          <w:szCs w:val="28"/>
        </w:rPr>
        <w:t>areer Objective</w:t>
      </w:r>
      <w:r w:rsidR="00951820">
        <w:rPr>
          <w:rFonts w:asciiTheme="minorHAnsi" w:hAnsiTheme="minorHAnsi"/>
          <w:b/>
          <w:sz w:val="28"/>
          <w:szCs w:val="28"/>
        </w:rPr>
        <w:tab/>
      </w:r>
    </w:p>
    <w:p w:rsidR="00A42CA9" w:rsidRPr="00E32500" w:rsidRDefault="00A42CA9">
      <w:pPr>
        <w:tabs>
          <w:tab w:val="left" w:pos="3450"/>
        </w:tabs>
        <w:rPr>
          <w:rFonts w:asciiTheme="minorHAnsi" w:hAnsiTheme="minorHAnsi"/>
        </w:rPr>
      </w:pPr>
    </w:p>
    <w:p w:rsidR="00D67323" w:rsidRDefault="00D11171">
      <w:pPr>
        <w:tabs>
          <w:tab w:val="left" w:pos="3450"/>
        </w:tabs>
        <w:rPr>
          <w:rFonts w:ascii="Calibri" w:hAnsi="Calibri"/>
        </w:rPr>
      </w:pPr>
      <w:r w:rsidRPr="000A2C2C">
        <w:rPr>
          <w:rFonts w:ascii="Calibri" w:hAnsi="Calibri"/>
        </w:rPr>
        <w:t xml:space="preserve">Seeking a challenging position in the organization where I can </w:t>
      </w:r>
      <w:r w:rsidR="00BB2F18" w:rsidRPr="000A2C2C">
        <w:rPr>
          <w:rFonts w:ascii="Calibri" w:hAnsi="Calibri"/>
        </w:rPr>
        <w:t>utilize</w:t>
      </w:r>
      <w:r w:rsidRPr="000A2C2C">
        <w:rPr>
          <w:rFonts w:ascii="Calibri" w:hAnsi="Calibri"/>
        </w:rPr>
        <w:t xml:space="preserve"> my </w:t>
      </w:r>
      <w:r w:rsidR="007B3195">
        <w:rPr>
          <w:rFonts w:ascii="Calibri" w:hAnsi="Calibri"/>
        </w:rPr>
        <w:t xml:space="preserve">technical </w:t>
      </w:r>
      <w:r w:rsidRPr="000A2C2C">
        <w:rPr>
          <w:rFonts w:ascii="Calibri" w:hAnsi="Calibri"/>
        </w:rPr>
        <w:t>skills</w:t>
      </w:r>
      <w:r w:rsidR="007B3195">
        <w:rPr>
          <w:rFonts w:ascii="Calibri" w:hAnsi="Calibri"/>
        </w:rPr>
        <w:t>, strength</w:t>
      </w:r>
      <w:r w:rsidR="00F05F82" w:rsidRPr="000A2C2C">
        <w:rPr>
          <w:rFonts w:ascii="Calibri" w:hAnsi="Calibri"/>
        </w:rPr>
        <w:t xml:space="preserve"> to accomplish </w:t>
      </w:r>
      <w:r w:rsidR="004C1422" w:rsidRPr="000A2C2C">
        <w:rPr>
          <w:rFonts w:ascii="Calibri" w:hAnsi="Calibri"/>
        </w:rPr>
        <w:t xml:space="preserve">the </w:t>
      </w:r>
      <w:r w:rsidR="00F05F82" w:rsidRPr="000A2C2C">
        <w:rPr>
          <w:rFonts w:ascii="Calibri" w:hAnsi="Calibri"/>
        </w:rPr>
        <w:t xml:space="preserve">organization’s business </w:t>
      </w:r>
      <w:r w:rsidR="004C1422" w:rsidRPr="000A2C2C">
        <w:rPr>
          <w:rFonts w:ascii="Calibri" w:hAnsi="Calibri"/>
        </w:rPr>
        <w:t>goals</w:t>
      </w:r>
      <w:r w:rsidR="002A45A8" w:rsidRPr="000A2C2C">
        <w:rPr>
          <w:rFonts w:ascii="Calibri" w:hAnsi="Calibri"/>
        </w:rPr>
        <w:t>, in parallel</w:t>
      </w:r>
      <w:r w:rsidR="004C1422" w:rsidRPr="000A2C2C">
        <w:rPr>
          <w:rFonts w:ascii="Calibri" w:hAnsi="Calibri"/>
        </w:rPr>
        <w:t xml:space="preserve"> improving the skills and abilities </w:t>
      </w:r>
      <w:r w:rsidR="002A45A8" w:rsidRPr="000A2C2C">
        <w:rPr>
          <w:rFonts w:ascii="Calibri" w:hAnsi="Calibri"/>
        </w:rPr>
        <w:t>while working with seniors together.</w:t>
      </w:r>
    </w:p>
    <w:p w:rsidR="00A11BDC" w:rsidRDefault="00A11BDC">
      <w:pPr>
        <w:tabs>
          <w:tab w:val="left" w:pos="3450"/>
        </w:tabs>
        <w:rPr>
          <w:rFonts w:ascii="Calibri" w:hAnsi="Calibri"/>
        </w:rPr>
      </w:pPr>
    </w:p>
    <w:p w:rsidR="00A11BDC" w:rsidRPr="00A11BDC" w:rsidRDefault="00A11BDC" w:rsidP="00A11BDC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 w:rsidRPr="00A11BDC">
        <w:rPr>
          <w:rFonts w:asciiTheme="minorHAnsi" w:hAnsiTheme="minorHAnsi"/>
          <w:b/>
          <w:sz w:val="28"/>
          <w:szCs w:val="28"/>
        </w:rPr>
        <w:t>Working Experience</w:t>
      </w:r>
    </w:p>
    <w:p w:rsidR="00A11BDC" w:rsidRDefault="006F45BB" w:rsidP="00A11BDC">
      <w:pPr>
        <w:tabs>
          <w:tab w:val="left" w:pos="3450"/>
        </w:tabs>
        <w:rPr>
          <w:rFonts w:ascii="Calibri" w:hAnsi="Calibri"/>
        </w:rPr>
      </w:pPr>
      <w:r>
        <w:rPr>
          <w:rFonts w:ascii="Calibri" w:hAnsi="Calibri"/>
        </w:rPr>
        <w:t>Total experience:  5.8</w:t>
      </w:r>
      <w:r w:rsidR="00A11BDC">
        <w:rPr>
          <w:rFonts w:ascii="Calibri" w:hAnsi="Calibri"/>
        </w:rPr>
        <w:t xml:space="preserve"> year</w:t>
      </w:r>
    </w:p>
    <w:p w:rsidR="00110F2D" w:rsidRDefault="00A11BDC" w:rsidP="00A11BDC">
      <w:pPr>
        <w:tabs>
          <w:tab w:val="left" w:pos="3450"/>
        </w:tabs>
        <w:rPr>
          <w:rFonts w:ascii="Calibri" w:hAnsi="Calibri"/>
        </w:rPr>
      </w:pPr>
      <w:r w:rsidRPr="00A11BDC">
        <w:rPr>
          <w:rFonts w:ascii="Calibri" w:hAnsi="Calibri"/>
        </w:rPr>
        <w:t xml:space="preserve">Currently working with </w:t>
      </w:r>
      <w:r w:rsidRPr="00A11BDC">
        <w:rPr>
          <w:rFonts w:ascii="Calibri" w:hAnsi="Calibri"/>
          <w:b/>
        </w:rPr>
        <w:t>“</w:t>
      </w:r>
      <w:proofErr w:type="spellStart"/>
      <w:r w:rsidR="003B6DCA">
        <w:rPr>
          <w:rFonts w:ascii="Calibri" w:hAnsi="Calibri"/>
          <w:b/>
        </w:rPr>
        <w:t>Mahendra</w:t>
      </w:r>
      <w:proofErr w:type="spellEnd"/>
      <w:r w:rsidR="003B6DCA">
        <w:rPr>
          <w:rFonts w:ascii="Calibri" w:hAnsi="Calibri"/>
          <w:b/>
        </w:rPr>
        <w:t xml:space="preserve"> Educational </w:t>
      </w:r>
      <w:proofErr w:type="spellStart"/>
      <w:r w:rsidR="003B6DCA">
        <w:rPr>
          <w:rFonts w:ascii="Calibri" w:hAnsi="Calibri"/>
          <w:b/>
        </w:rPr>
        <w:t>Pvt</w:t>
      </w:r>
      <w:proofErr w:type="spellEnd"/>
      <w:r w:rsidR="003B6DCA">
        <w:rPr>
          <w:rFonts w:ascii="Calibri" w:hAnsi="Calibri"/>
          <w:b/>
        </w:rPr>
        <w:t xml:space="preserve"> Ltd</w:t>
      </w:r>
      <w:r w:rsidRPr="00A11BDC">
        <w:rPr>
          <w:rFonts w:ascii="Calibri" w:hAnsi="Calibri"/>
          <w:b/>
        </w:rPr>
        <w:t>”</w:t>
      </w:r>
      <w:r w:rsidRPr="00A11BDC">
        <w:rPr>
          <w:rFonts w:ascii="Calibri" w:hAnsi="Calibri"/>
        </w:rPr>
        <w:t xml:space="preserve"> as a</w:t>
      </w:r>
    </w:p>
    <w:p w:rsidR="00E57A75" w:rsidRPr="00A11BDC" w:rsidRDefault="00A11BDC" w:rsidP="00A11BDC">
      <w:pPr>
        <w:tabs>
          <w:tab w:val="left" w:pos="3450"/>
        </w:tabs>
        <w:rPr>
          <w:rFonts w:ascii="Calibri" w:hAnsi="Calibri"/>
        </w:rPr>
      </w:pPr>
      <w:r w:rsidRPr="00A11BDC">
        <w:rPr>
          <w:rFonts w:ascii="Calibri" w:hAnsi="Calibri"/>
        </w:rPr>
        <w:t xml:space="preserve"> </w:t>
      </w:r>
      <w:r w:rsidRPr="00A11BDC">
        <w:rPr>
          <w:rFonts w:ascii="Calibri" w:hAnsi="Calibri"/>
          <w:b/>
        </w:rPr>
        <w:t>“Desktop</w:t>
      </w:r>
      <w:r w:rsidR="003B6DCA">
        <w:rPr>
          <w:rFonts w:ascii="Calibri" w:hAnsi="Calibri"/>
          <w:b/>
        </w:rPr>
        <w:t xml:space="preserve"> &amp; Network</w:t>
      </w:r>
      <w:r w:rsidRPr="00A11BDC">
        <w:rPr>
          <w:rFonts w:ascii="Calibri" w:hAnsi="Calibri"/>
          <w:b/>
        </w:rPr>
        <w:t xml:space="preserve"> Support Engineer”</w:t>
      </w:r>
      <w:r w:rsidR="00C426B8">
        <w:rPr>
          <w:rFonts w:ascii="Calibri" w:hAnsi="Calibri"/>
        </w:rPr>
        <w:t xml:space="preserve"> from Feb</w:t>
      </w:r>
      <w:r w:rsidRPr="00A11BDC">
        <w:rPr>
          <w:rFonts w:ascii="Calibri" w:hAnsi="Calibri"/>
        </w:rPr>
        <w:t xml:space="preserve"> 2013 to till date.</w:t>
      </w:r>
    </w:p>
    <w:p w:rsidR="00A11BDC" w:rsidRDefault="00A11BDC" w:rsidP="00E57A75">
      <w:pPr>
        <w:rPr>
          <w:rFonts w:asciiTheme="minorHAnsi" w:hAnsiTheme="minorHAnsi"/>
        </w:rPr>
      </w:pPr>
    </w:p>
    <w:p w:rsidR="00E57A75" w:rsidRPr="00E32500" w:rsidRDefault="00A11BDC" w:rsidP="00E57A75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Job Profile</w:t>
      </w:r>
    </w:p>
    <w:p w:rsidR="00E57A75" w:rsidRPr="00E32500" w:rsidRDefault="00E57A75" w:rsidP="00E57A75">
      <w:pPr>
        <w:rPr>
          <w:rFonts w:asciiTheme="minorHAnsi" w:hAnsiTheme="minorHAnsi"/>
          <w:b/>
          <w:sz w:val="16"/>
          <w:szCs w:val="22"/>
        </w:rPr>
      </w:pPr>
    </w:p>
    <w:p w:rsidR="00E57A75" w:rsidRDefault="00E57A75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bookmarkStart w:id="0" w:name="_GoBack"/>
      <w:r w:rsidRPr="0014566F">
        <w:rPr>
          <w:rFonts w:asciiTheme="minorHAnsi" w:hAnsiTheme="minorHAnsi"/>
        </w:rPr>
        <w:t>Expertise in Desktop Hardware Assembling and installation</w:t>
      </w:r>
    </w:p>
    <w:bookmarkEnd w:id="0"/>
    <w:p w:rsidR="00A11BDC" w:rsidRPr="00644165" w:rsidRDefault="00A11BDC" w:rsidP="008C760F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Cs w:val="22"/>
        </w:rPr>
      </w:pPr>
      <w:r w:rsidRPr="00644165">
        <w:rPr>
          <w:rFonts w:ascii="Calibri" w:hAnsi="Calibri"/>
          <w:szCs w:val="22"/>
        </w:rPr>
        <w:t>Providing Technical Assistance &amp; support to</w:t>
      </w:r>
      <w:r w:rsidR="00405AA0">
        <w:rPr>
          <w:rFonts w:ascii="Calibri" w:hAnsi="Calibri"/>
          <w:szCs w:val="22"/>
        </w:rPr>
        <w:t xml:space="preserve"> approx. 150</w:t>
      </w:r>
      <w:r w:rsidR="003B6DCA">
        <w:rPr>
          <w:rFonts w:ascii="Calibri" w:hAnsi="Calibri"/>
          <w:szCs w:val="22"/>
        </w:rPr>
        <w:t xml:space="preserve"> branches </w:t>
      </w:r>
    </w:p>
    <w:p w:rsidR="00A11BDC" w:rsidRPr="00E6178E" w:rsidRDefault="00A11BDC" w:rsidP="00E6178E">
      <w:pPr>
        <w:numPr>
          <w:ilvl w:val="0"/>
          <w:numId w:val="11"/>
        </w:numPr>
        <w:spacing w:line="276" w:lineRule="auto"/>
        <w:jc w:val="both"/>
        <w:rPr>
          <w:rFonts w:ascii="Calibri" w:hAnsi="Calibri"/>
          <w:szCs w:val="20"/>
        </w:rPr>
      </w:pPr>
      <w:r w:rsidRPr="00644165">
        <w:rPr>
          <w:rFonts w:ascii="Calibri" w:hAnsi="Calibri"/>
          <w:szCs w:val="20"/>
        </w:rPr>
        <w:t>Configuration &amp; troubleshooting of</w:t>
      </w:r>
      <w:r w:rsidR="003B6DCA">
        <w:rPr>
          <w:rFonts w:ascii="Calibri" w:hAnsi="Calibri"/>
          <w:szCs w:val="20"/>
        </w:rPr>
        <w:t xml:space="preserve"> E-mail clients (MS-Outlook 2007, 2013</w:t>
      </w:r>
      <w:r w:rsidRPr="00644165">
        <w:rPr>
          <w:rFonts w:ascii="Calibri" w:hAnsi="Calibri"/>
          <w:szCs w:val="20"/>
        </w:rPr>
        <w:t xml:space="preserve"> &amp; Outlook Express). </w:t>
      </w:r>
    </w:p>
    <w:p w:rsidR="0014566F" w:rsidRDefault="00E57A75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14566F">
        <w:rPr>
          <w:rFonts w:asciiTheme="minorHAnsi" w:hAnsiTheme="minorHAnsi"/>
        </w:rPr>
        <w:t xml:space="preserve">Expertise in </w:t>
      </w:r>
      <w:r w:rsidR="00A11BDC">
        <w:rPr>
          <w:rFonts w:asciiTheme="minorHAnsi" w:hAnsiTheme="minorHAnsi"/>
        </w:rPr>
        <w:t>Microsoft</w:t>
      </w:r>
      <w:r w:rsidR="00A11BDC" w:rsidRPr="0014566F">
        <w:rPr>
          <w:rFonts w:asciiTheme="minorHAnsi" w:hAnsiTheme="minorHAnsi"/>
        </w:rPr>
        <w:t xml:space="preserve"> Windows</w:t>
      </w:r>
      <w:r w:rsidR="0014566F" w:rsidRPr="0014566F">
        <w:rPr>
          <w:rFonts w:asciiTheme="minorHAnsi" w:hAnsiTheme="minorHAnsi"/>
        </w:rPr>
        <w:t xml:space="preserve"> Operating System </w:t>
      </w:r>
      <w:r w:rsidR="0014566F">
        <w:rPr>
          <w:rFonts w:asciiTheme="minorHAnsi" w:hAnsiTheme="minorHAnsi"/>
        </w:rPr>
        <w:t>installation and administration</w:t>
      </w:r>
    </w:p>
    <w:p w:rsidR="00E57A75" w:rsidRPr="0014566F" w:rsidRDefault="0014566F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Expertise in Microsoft Office and other</w:t>
      </w:r>
      <w:r w:rsidR="00E57A75" w:rsidRPr="0014566F">
        <w:rPr>
          <w:rFonts w:asciiTheme="minorHAnsi" w:hAnsiTheme="minorHAnsi"/>
        </w:rPr>
        <w:t xml:space="preserve"> standard application installation</w:t>
      </w:r>
    </w:p>
    <w:p w:rsidR="00E57A75" w:rsidRPr="0014566F" w:rsidRDefault="00E57A75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14566F">
        <w:rPr>
          <w:rFonts w:asciiTheme="minorHAnsi" w:hAnsiTheme="minorHAnsi"/>
        </w:rPr>
        <w:t>Expertise in troubleshooting on O.S., Applications and Hardware related problems.</w:t>
      </w:r>
    </w:p>
    <w:p w:rsidR="00E57A75" w:rsidRPr="0014566F" w:rsidRDefault="00E57A75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14566F">
        <w:rPr>
          <w:rFonts w:asciiTheme="minorHAnsi" w:hAnsiTheme="minorHAnsi"/>
        </w:rPr>
        <w:t xml:space="preserve">Expertise in troubleshooting of Network </w:t>
      </w:r>
      <w:r w:rsidR="0014566F" w:rsidRPr="0014566F">
        <w:rPr>
          <w:rFonts w:asciiTheme="minorHAnsi" w:hAnsiTheme="minorHAnsi"/>
        </w:rPr>
        <w:t xml:space="preserve">and internet </w:t>
      </w:r>
      <w:r w:rsidRPr="0014566F">
        <w:rPr>
          <w:rFonts w:asciiTheme="minorHAnsi" w:hAnsiTheme="minorHAnsi"/>
        </w:rPr>
        <w:t>issues</w:t>
      </w:r>
    </w:p>
    <w:p w:rsidR="0014566F" w:rsidRPr="0014566F" w:rsidRDefault="0014566F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14566F">
        <w:rPr>
          <w:rFonts w:asciiTheme="minorHAnsi" w:hAnsiTheme="minorHAnsi"/>
        </w:rPr>
        <w:t>Wireless network configuration and technical support</w:t>
      </w:r>
    </w:p>
    <w:p w:rsidR="00E57A75" w:rsidRPr="0014566F" w:rsidRDefault="00E57A75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14566F">
        <w:rPr>
          <w:rFonts w:asciiTheme="minorHAnsi" w:hAnsiTheme="minorHAnsi"/>
        </w:rPr>
        <w:t xml:space="preserve">Expertise in Desk jet and LaserJet </w:t>
      </w:r>
      <w:r w:rsidR="0014566F" w:rsidRPr="0014566F">
        <w:rPr>
          <w:rFonts w:asciiTheme="minorHAnsi" w:hAnsiTheme="minorHAnsi"/>
        </w:rPr>
        <w:t>P</w:t>
      </w:r>
      <w:r w:rsidRPr="0014566F">
        <w:rPr>
          <w:rFonts w:asciiTheme="minorHAnsi" w:hAnsiTheme="minorHAnsi"/>
        </w:rPr>
        <w:t>rinters installation and troubleshooting</w:t>
      </w:r>
    </w:p>
    <w:p w:rsidR="00E57A75" w:rsidRDefault="00E57A75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14566F">
        <w:rPr>
          <w:rFonts w:asciiTheme="minorHAnsi" w:hAnsiTheme="minorHAnsi"/>
        </w:rPr>
        <w:t>Ability to maintain the hardware and software inventory</w:t>
      </w:r>
      <w:r w:rsidR="00FF67A7">
        <w:rPr>
          <w:rFonts w:asciiTheme="minorHAnsi" w:hAnsiTheme="minorHAnsi"/>
        </w:rPr>
        <w:t>.</w:t>
      </w:r>
    </w:p>
    <w:p w:rsidR="00405AA0" w:rsidRDefault="00405AA0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Microsoft Windows Server installation and configuration </w:t>
      </w:r>
    </w:p>
    <w:p w:rsidR="00405AA0" w:rsidRDefault="00405AA0" w:rsidP="008C760F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DHCP installation and Configuration</w:t>
      </w:r>
    </w:p>
    <w:p w:rsidR="00405AA0" w:rsidRPr="00405AA0" w:rsidRDefault="00405AA0" w:rsidP="00405AA0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WDS</w:t>
      </w:r>
      <w:r>
        <w:rPr>
          <w:rFonts w:asciiTheme="minorHAnsi" w:hAnsiTheme="minorHAnsi"/>
        </w:rPr>
        <w:t xml:space="preserve"> installation and Configuration </w:t>
      </w:r>
    </w:p>
    <w:p w:rsidR="00405AA0" w:rsidRDefault="00405AA0" w:rsidP="00405AA0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CCTV Setup</w:t>
      </w:r>
      <w:r>
        <w:rPr>
          <w:rFonts w:asciiTheme="minorHAnsi" w:hAnsiTheme="minorHAnsi"/>
        </w:rPr>
        <w:t xml:space="preserve"> installation and Configuration </w:t>
      </w:r>
    </w:p>
    <w:p w:rsidR="00405AA0" w:rsidRDefault="00405AA0" w:rsidP="00405AA0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Smart class board installation</w:t>
      </w:r>
    </w:p>
    <w:p w:rsidR="00405AA0" w:rsidRDefault="00405AA0" w:rsidP="00405AA0">
      <w:pPr>
        <w:pStyle w:val="ListParagraph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Biometric setup and installation  </w:t>
      </w:r>
    </w:p>
    <w:p w:rsidR="00405AA0" w:rsidRDefault="00405AA0" w:rsidP="00AB0A2A">
      <w:pPr>
        <w:rPr>
          <w:rFonts w:asciiTheme="minorHAnsi" w:hAnsiTheme="minorHAnsi"/>
        </w:rPr>
      </w:pPr>
    </w:p>
    <w:p w:rsidR="00AB0A2A" w:rsidRPr="00E32500" w:rsidRDefault="00AB0A2A" w:rsidP="00AB0A2A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 w:rsidRPr="00E32500">
        <w:rPr>
          <w:rFonts w:asciiTheme="minorHAnsi" w:hAnsiTheme="minorHAnsi"/>
          <w:b/>
          <w:sz w:val="28"/>
          <w:szCs w:val="28"/>
        </w:rPr>
        <w:t>Profess</w:t>
      </w:r>
      <w:r>
        <w:rPr>
          <w:rFonts w:asciiTheme="minorHAnsi" w:hAnsiTheme="minorHAnsi"/>
          <w:b/>
          <w:sz w:val="28"/>
          <w:szCs w:val="28"/>
        </w:rPr>
        <w:t xml:space="preserve">ional </w:t>
      </w:r>
      <w:r w:rsidRPr="00E32500">
        <w:rPr>
          <w:rFonts w:asciiTheme="minorHAnsi" w:hAnsiTheme="minorHAnsi"/>
          <w:b/>
          <w:sz w:val="28"/>
          <w:szCs w:val="28"/>
        </w:rPr>
        <w:t xml:space="preserve">Qualification </w:t>
      </w:r>
    </w:p>
    <w:p w:rsidR="00AB0A2A" w:rsidRPr="00E32500" w:rsidRDefault="00AB0A2A" w:rsidP="00AB0A2A">
      <w:pPr>
        <w:rPr>
          <w:rFonts w:asciiTheme="minorHAnsi" w:hAnsiTheme="minorHAnsi"/>
          <w:b/>
          <w:sz w:val="16"/>
          <w:szCs w:val="22"/>
        </w:rPr>
      </w:pPr>
    </w:p>
    <w:p w:rsidR="00AB0A2A" w:rsidRPr="003358FF" w:rsidRDefault="00AB0A2A" w:rsidP="00AB0A2A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 w:rsidRPr="003358FF">
        <w:rPr>
          <w:rFonts w:asciiTheme="minorHAnsi" w:hAnsiTheme="minorHAnsi"/>
        </w:rPr>
        <w:t xml:space="preserve">Advance Diploma in Computer Hardware &amp; Network Engineering  </w:t>
      </w:r>
    </w:p>
    <w:p w:rsidR="00AB0A2A" w:rsidRPr="00E57A75" w:rsidRDefault="00030D8A" w:rsidP="00AB0A2A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</w:t>
      </w:r>
      <w:proofErr w:type="spellStart"/>
      <w:r>
        <w:rPr>
          <w:rFonts w:asciiTheme="minorHAnsi" w:hAnsiTheme="minorHAnsi"/>
        </w:rPr>
        <w:t>Jetking</w:t>
      </w:r>
      <w:proofErr w:type="spellEnd"/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 xml:space="preserve">institute </w:t>
      </w:r>
      <w:r w:rsidR="00A2176D">
        <w:rPr>
          <w:rFonts w:asciiTheme="minorHAnsi" w:hAnsiTheme="minorHAnsi"/>
        </w:rPr>
        <w:t xml:space="preserve"> </w:t>
      </w:r>
      <w:proofErr w:type="spellStart"/>
      <w:r w:rsidR="00AB0A2A" w:rsidRPr="003358FF">
        <w:rPr>
          <w:rFonts w:asciiTheme="minorHAnsi" w:hAnsiTheme="minorHAnsi"/>
        </w:rPr>
        <w:t>Lucknow</w:t>
      </w:r>
      <w:proofErr w:type="spellEnd"/>
      <w:proofErr w:type="gramEnd"/>
      <w:r w:rsidR="00AB0A2A" w:rsidRPr="003358F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(UP)</w:t>
      </w:r>
    </w:p>
    <w:p w:rsidR="00AB0A2A" w:rsidRDefault="00AB0A2A" w:rsidP="00AB0A2A">
      <w:pPr>
        <w:rPr>
          <w:rFonts w:asciiTheme="minorHAnsi" w:hAnsiTheme="minorHAnsi"/>
        </w:rPr>
      </w:pPr>
    </w:p>
    <w:p w:rsidR="00AB0A2A" w:rsidRDefault="00184466" w:rsidP="00AB0A2A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MCITP </w:t>
      </w:r>
      <w:r w:rsidR="00AB0A2A" w:rsidRPr="003358FF">
        <w:rPr>
          <w:rFonts w:asciiTheme="minorHAnsi" w:hAnsiTheme="minorHAnsi"/>
        </w:rPr>
        <w:t xml:space="preserve"> </w:t>
      </w:r>
      <w:r w:rsidR="00B66A43">
        <w:rPr>
          <w:rFonts w:asciiTheme="minorHAnsi" w:hAnsiTheme="minorHAnsi"/>
        </w:rPr>
        <w:t>From (</w:t>
      </w:r>
      <w:proofErr w:type="spellStart"/>
      <w:r w:rsidR="00B66A43">
        <w:rPr>
          <w:rFonts w:asciiTheme="minorHAnsi" w:hAnsiTheme="minorHAnsi"/>
        </w:rPr>
        <w:t>Jetking</w:t>
      </w:r>
      <w:proofErr w:type="spellEnd"/>
      <w:r w:rsidR="00AB0A2A" w:rsidRPr="003358FF">
        <w:rPr>
          <w:rFonts w:asciiTheme="minorHAnsi" w:hAnsiTheme="minorHAnsi"/>
        </w:rPr>
        <w:t xml:space="preserve">) </w:t>
      </w:r>
      <w:proofErr w:type="spellStart"/>
      <w:r w:rsidR="00AB0A2A" w:rsidRPr="003358FF">
        <w:rPr>
          <w:rFonts w:asciiTheme="minorHAnsi" w:hAnsiTheme="minorHAnsi"/>
        </w:rPr>
        <w:t>Lucknow</w:t>
      </w:r>
      <w:proofErr w:type="spellEnd"/>
    </w:p>
    <w:p w:rsidR="00AB0A2A" w:rsidRPr="0014566F" w:rsidRDefault="00AB0A2A" w:rsidP="00AB0A2A">
      <w:pPr>
        <w:pStyle w:val="ListParagraph"/>
        <w:rPr>
          <w:rFonts w:asciiTheme="minorHAnsi" w:hAnsiTheme="minorHAnsi"/>
        </w:rPr>
      </w:pPr>
    </w:p>
    <w:p w:rsidR="00AB0A2A" w:rsidRPr="0014566F" w:rsidRDefault="00184466" w:rsidP="00AB0A2A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CCNA (Basic Knowledge</w:t>
      </w:r>
      <w:r w:rsidR="00AB0A2A" w:rsidRPr="0014566F">
        <w:rPr>
          <w:rFonts w:asciiTheme="minorHAnsi" w:hAnsiTheme="minorHAnsi"/>
        </w:rPr>
        <w:t>) Latest Track:-</w:t>
      </w:r>
    </w:p>
    <w:p w:rsidR="00AB0A2A" w:rsidRDefault="00AB0A2A" w:rsidP="00AB0A2A">
      <w:pPr>
        <w:ind w:left="720"/>
        <w:rPr>
          <w:rFonts w:asciiTheme="minorHAnsi" w:hAnsiTheme="minorHAnsi"/>
        </w:rPr>
      </w:pPr>
      <w:r w:rsidRPr="0014566F">
        <w:rPr>
          <w:rFonts w:asciiTheme="minorHAnsi" w:hAnsiTheme="minorHAnsi"/>
        </w:rPr>
        <w:t>640-802: Bridging/Switching, OSI Reference Model &amp; Layered communication, Network Protocols, Routing, WAN Protocols, Network Managements, LAN Design &amp; Cisco Basics and IOS &amp; Network Basics</w:t>
      </w:r>
    </w:p>
    <w:p w:rsidR="007146C9" w:rsidRDefault="007146C9" w:rsidP="00AB0A2A">
      <w:pPr>
        <w:ind w:left="720"/>
        <w:rPr>
          <w:rFonts w:asciiTheme="minorHAnsi" w:hAnsiTheme="minorHAnsi"/>
        </w:rPr>
      </w:pPr>
    </w:p>
    <w:p w:rsidR="007146C9" w:rsidRDefault="007146C9" w:rsidP="00AB0A2A">
      <w:pPr>
        <w:ind w:left="720"/>
        <w:rPr>
          <w:rFonts w:asciiTheme="minorHAnsi" w:hAnsiTheme="minorHAnsi"/>
        </w:rPr>
      </w:pPr>
    </w:p>
    <w:p w:rsidR="007146C9" w:rsidRDefault="007146C9" w:rsidP="00AB0A2A">
      <w:pPr>
        <w:ind w:left="720"/>
        <w:rPr>
          <w:rFonts w:asciiTheme="minorHAnsi" w:hAnsiTheme="minorHAnsi"/>
        </w:rPr>
      </w:pPr>
    </w:p>
    <w:p w:rsidR="007146C9" w:rsidRDefault="007146C9" w:rsidP="00AB0A2A">
      <w:pPr>
        <w:ind w:left="720"/>
        <w:rPr>
          <w:rFonts w:asciiTheme="minorHAnsi" w:hAnsiTheme="minorHAnsi"/>
        </w:rPr>
      </w:pPr>
    </w:p>
    <w:p w:rsidR="007146C9" w:rsidRDefault="007146C9" w:rsidP="00AB0A2A">
      <w:pPr>
        <w:ind w:left="720"/>
        <w:rPr>
          <w:rFonts w:asciiTheme="minorHAnsi" w:hAnsiTheme="minorHAnsi"/>
        </w:rPr>
      </w:pPr>
    </w:p>
    <w:p w:rsidR="007146C9" w:rsidRPr="0014566F" w:rsidRDefault="007146C9" w:rsidP="00AB0A2A">
      <w:pPr>
        <w:ind w:left="720"/>
        <w:rPr>
          <w:rFonts w:asciiTheme="minorHAnsi" w:hAnsiTheme="minorHAnsi"/>
        </w:rPr>
      </w:pPr>
    </w:p>
    <w:p w:rsidR="00471003" w:rsidRDefault="00471003" w:rsidP="0026392B">
      <w:pPr>
        <w:jc w:val="center"/>
        <w:rPr>
          <w:rFonts w:asciiTheme="minorHAnsi" w:hAnsiTheme="minorHAnsi"/>
        </w:rPr>
      </w:pPr>
    </w:p>
    <w:p w:rsidR="00471003" w:rsidRPr="00E32500" w:rsidRDefault="00471003" w:rsidP="00471003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</w:t>
      </w:r>
      <w:r w:rsidRPr="00E32500">
        <w:rPr>
          <w:rFonts w:asciiTheme="minorHAnsi" w:hAnsiTheme="minorHAnsi"/>
          <w:b/>
          <w:sz w:val="28"/>
          <w:szCs w:val="28"/>
        </w:rPr>
        <w:t xml:space="preserve">cademic Qualification </w:t>
      </w:r>
    </w:p>
    <w:tbl>
      <w:tblPr>
        <w:tblStyle w:val="TableGrid"/>
        <w:tblpPr w:leftFromText="180" w:rightFromText="180" w:vertAnchor="text" w:horzAnchor="margin" w:tblpY="366"/>
        <w:tblW w:w="0" w:type="auto"/>
        <w:tblLook w:val="04A0" w:firstRow="1" w:lastRow="0" w:firstColumn="1" w:lastColumn="0" w:noHBand="0" w:noVBand="1"/>
      </w:tblPr>
      <w:tblGrid>
        <w:gridCol w:w="3348"/>
        <w:gridCol w:w="3420"/>
        <w:gridCol w:w="3510"/>
      </w:tblGrid>
      <w:tr w:rsidR="007B5E4A" w:rsidRPr="00E32500" w:rsidTr="007B5E4A">
        <w:trPr>
          <w:trHeight w:val="595"/>
        </w:trPr>
        <w:tc>
          <w:tcPr>
            <w:tcW w:w="3348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32500">
              <w:rPr>
                <w:rFonts w:asciiTheme="minorHAnsi" w:hAnsiTheme="minorHAnsi"/>
                <w:b/>
                <w:sz w:val="28"/>
                <w:szCs w:val="28"/>
              </w:rPr>
              <w:t>Qualification</w:t>
            </w:r>
          </w:p>
        </w:tc>
        <w:tc>
          <w:tcPr>
            <w:tcW w:w="342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32500">
              <w:rPr>
                <w:rFonts w:asciiTheme="minorHAnsi" w:hAnsiTheme="minorHAnsi"/>
                <w:b/>
                <w:sz w:val="28"/>
                <w:szCs w:val="28"/>
              </w:rPr>
              <w:t>Board / University</w:t>
            </w:r>
          </w:p>
        </w:tc>
        <w:tc>
          <w:tcPr>
            <w:tcW w:w="351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32500">
              <w:rPr>
                <w:rFonts w:asciiTheme="minorHAnsi" w:hAnsiTheme="minorHAnsi"/>
                <w:b/>
                <w:sz w:val="28"/>
                <w:szCs w:val="28"/>
              </w:rPr>
              <w:t>Year</w:t>
            </w:r>
          </w:p>
        </w:tc>
      </w:tr>
      <w:tr w:rsidR="007B5E4A" w:rsidRPr="00E32500" w:rsidTr="007B5E4A">
        <w:trPr>
          <w:trHeight w:val="541"/>
        </w:trPr>
        <w:tc>
          <w:tcPr>
            <w:tcW w:w="3348" w:type="dxa"/>
            <w:vAlign w:val="center"/>
          </w:tcPr>
          <w:p w:rsidR="007B5E4A" w:rsidRPr="00E57A75" w:rsidRDefault="007B5E4A" w:rsidP="007B5E4A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E57A75">
              <w:rPr>
                <w:rFonts w:asciiTheme="minorHAnsi" w:hAnsiTheme="minorHAnsi"/>
              </w:rPr>
              <w:t>M</w:t>
            </w:r>
            <w:r w:rsidR="00030D8A">
              <w:rPr>
                <w:rFonts w:asciiTheme="minorHAnsi" w:hAnsiTheme="minorHAnsi"/>
              </w:rPr>
              <w:t>sc</w:t>
            </w:r>
            <w:proofErr w:type="spellEnd"/>
            <w:r w:rsidR="00030D8A">
              <w:rPr>
                <w:rFonts w:asciiTheme="minorHAnsi" w:hAnsiTheme="minorHAnsi"/>
              </w:rPr>
              <w:t xml:space="preserve"> IT</w:t>
            </w:r>
            <w:r w:rsidR="002E626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7B5E4A" w:rsidRPr="00E32500" w:rsidRDefault="00030D8A" w:rsidP="007B5E4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SMU University</w:t>
            </w:r>
          </w:p>
        </w:tc>
        <w:tc>
          <w:tcPr>
            <w:tcW w:w="351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20</w:t>
            </w:r>
            <w:r w:rsidR="00030D8A">
              <w:rPr>
                <w:rFonts w:asciiTheme="minorHAnsi" w:hAnsiTheme="minorHAnsi"/>
              </w:rPr>
              <w:t>1</w:t>
            </w:r>
            <w:r w:rsidR="00E675B8">
              <w:rPr>
                <w:rFonts w:asciiTheme="minorHAnsi" w:hAnsiTheme="minorHAnsi"/>
              </w:rPr>
              <w:t>7</w:t>
            </w:r>
          </w:p>
        </w:tc>
      </w:tr>
      <w:tr w:rsidR="007B5E4A" w:rsidRPr="00E32500" w:rsidTr="007B5E4A">
        <w:trPr>
          <w:trHeight w:val="523"/>
        </w:trPr>
        <w:tc>
          <w:tcPr>
            <w:tcW w:w="3348" w:type="dxa"/>
            <w:vAlign w:val="center"/>
          </w:tcPr>
          <w:p w:rsidR="007B5E4A" w:rsidRPr="00E57A75" w:rsidRDefault="00030D8A" w:rsidP="007B5E4A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Bsc</w:t>
            </w:r>
            <w:proofErr w:type="spellEnd"/>
          </w:p>
        </w:tc>
        <w:tc>
          <w:tcPr>
            <w:tcW w:w="3420" w:type="dxa"/>
            <w:vAlign w:val="center"/>
          </w:tcPr>
          <w:p w:rsidR="007B5E4A" w:rsidRPr="00E32500" w:rsidRDefault="00C97AF8" w:rsidP="007B5E4A">
            <w:pPr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Awadh</w:t>
            </w:r>
            <w:proofErr w:type="spellEnd"/>
            <w:r>
              <w:rPr>
                <w:rFonts w:asciiTheme="minorHAnsi" w:hAnsiTheme="minorHAnsi"/>
              </w:rPr>
              <w:t xml:space="preserve"> University</w:t>
            </w:r>
            <w:r w:rsidR="00C426B8">
              <w:rPr>
                <w:rFonts w:asciiTheme="minorHAnsi" w:hAnsiTheme="minorHAnsi"/>
              </w:rPr>
              <w:t xml:space="preserve"> </w:t>
            </w:r>
            <w:proofErr w:type="spellStart"/>
            <w:r w:rsidR="00C426B8">
              <w:rPr>
                <w:rFonts w:asciiTheme="minorHAnsi" w:hAnsiTheme="minorHAnsi"/>
              </w:rPr>
              <w:t>Faizabad</w:t>
            </w:r>
            <w:proofErr w:type="spellEnd"/>
          </w:p>
        </w:tc>
        <w:tc>
          <w:tcPr>
            <w:tcW w:w="351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20</w:t>
            </w:r>
            <w:r w:rsidR="00030D8A">
              <w:rPr>
                <w:rFonts w:asciiTheme="minorHAnsi" w:hAnsiTheme="minorHAnsi"/>
              </w:rPr>
              <w:t>15</w:t>
            </w:r>
          </w:p>
        </w:tc>
      </w:tr>
      <w:tr w:rsidR="007B5E4A" w:rsidRPr="00E32500" w:rsidTr="007B5E4A">
        <w:trPr>
          <w:trHeight w:val="523"/>
        </w:trPr>
        <w:tc>
          <w:tcPr>
            <w:tcW w:w="3348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Intermediate</w:t>
            </w:r>
          </w:p>
        </w:tc>
        <w:tc>
          <w:tcPr>
            <w:tcW w:w="342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U.P Board</w:t>
            </w:r>
            <w:r w:rsidR="00FC584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B5E4A" w:rsidRPr="00E32500" w:rsidRDefault="009E5114" w:rsidP="007B5E4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030D8A">
              <w:rPr>
                <w:rFonts w:asciiTheme="minorHAnsi" w:hAnsiTheme="minorHAnsi"/>
              </w:rPr>
              <w:t>12</w:t>
            </w:r>
          </w:p>
        </w:tc>
      </w:tr>
      <w:tr w:rsidR="007B5E4A" w:rsidRPr="00E32500" w:rsidTr="007B5E4A">
        <w:trPr>
          <w:trHeight w:val="451"/>
        </w:trPr>
        <w:tc>
          <w:tcPr>
            <w:tcW w:w="3348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High School</w:t>
            </w:r>
          </w:p>
        </w:tc>
        <w:tc>
          <w:tcPr>
            <w:tcW w:w="342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U.P Board</w:t>
            </w:r>
            <w:r w:rsidR="00FC584D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7B5E4A" w:rsidRPr="00E32500" w:rsidRDefault="007B5E4A" w:rsidP="007B5E4A">
            <w:pPr>
              <w:jc w:val="center"/>
              <w:rPr>
                <w:rFonts w:asciiTheme="minorHAnsi" w:hAnsiTheme="minorHAnsi"/>
              </w:rPr>
            </w:pPr>
            <w:r w:rsidRPr="00E32500">
              <w:rPr>
                <w:rFonts w:asciiTheme="minorHAnsi" w:hAnsiTheme="minorHAnsi"/>
              </w:rPr>
              <w:t>200</w:t>
            </w:r>
            <w:r w:rsidR="00030D8A">
              <w:rPr>
                <w:rFonts w:asciiTheme="minorHAnsi" w:hAnsiTheme="minorHAnsi"/>
              </w:rPr>
              <w:t>9</w:t>
            </w:r>
          </w:p>
        </w:tc>
      </w:tr>
    </w:tbl>
    <w:p w:rsidR="00471003" w:rsidRPr="00E32500" w:rsidRDefault="00471003" w:rsidP="00471003">
      <w:pPr>
        <w:rPr>
          <w:rFonts w:asciiTheme="minorHAnsi" w:hAnsiTheme="minorHAnsi"/>
          <w:b/>
          <w:sz w:val="16"/>
          <w:szCs w:val="22"/>
        </w:rPr>
      </w:pPr>
    </w:p>
    <w:p w:rsidR="00471003" w:rsidRDefault="00471003" w:rsidP="0026392B">
      <w:pPr>
        <w:jc w:val="center"/>
        <w:rPr>
          <w:rFonts w:asciiTheme="minorHAnsi" w:hAnsiTheme="minorHAnsi"/>
        </w:rPr>
      </w:pPr>
    </w:p>
    <w:p w:rsidR="009D3494" w:rsidRPr="00E32500" w:rsidRDefault="009D3494" w:rsidP="0026392B">
      <w:pPr>
        <w:jc w:val="center"/>
        <w:rPr>
          <w:rFonts w:asciiTheme="minorHAnsi" w:hAnsiTheme="minorHAnsi"/>
        </w:rPr>
      </w:pPr>
    </w:p>
    <w:p w:rsidR="00D67323" w:rsidRPr="00E32500" w:rsidRDefault="00D67323">
      <w:pPr>
        <w:ind w:left="450"/>
        <w:rPr>
          <w:rFonts w:asciiTheme="minorHAnsi" w:hAnsiTheme="minorHAnsi"/>
          <w:b/>
          <w:sz w:val="22"/>
          <w:szCs w:val="22"/>
        </w:rPr>
      </w:pPr>
    </w:p>
    <w:p w:rsidR="00D67323" w:rsidRPr="00E32500" w:rsidRDefault="00B132C9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 w:rsidRPr="00E32500">
        <w:rPr>
          <w:rFonts w:asciiTheme="minorHAnsi" w:hAnsiTheme="minorHAnsi"/>
          <w:b/>
          <w:sz w:val="28"/>
          <w:szCs w:val="28"/>
        </w:rPr>
        <w:t>Interpersonal Skills</w:t>
      </w:r>
    </w:p>
    <w:p w:rsidR="00D67323" w:rsidRPr="00E32500" w:rsidRDefault="00D67323">
      <w:pPr>
        <w:ind w:left="360"/>
        <w:rPr>
          <w:rFonts w:asciiTheme="minorHAnsi" w:hAnsiTheme="minorHAnsi"/>
          <w:sz w:val="16"/>
          <w:szCs w:val="22"/>
        </w:rPr>
      </w:pPr>
    </w:p>
    <w:p w:rsidR="009F7C67" w:rsidRPr="00B26F54" w:rsidRDefault="009F7C67" w:rsidP="00D47A4B">
      <w:pPr>
        <w:pStyle w:val="ListParagraph"/>
        <w:numPr>
          <w:ilvl w:val="0"/>
          <w:numId w:val="5"/>
        </w:numPr>
        <w:spacing w:line="276" w:lineRule="auto"/>
        <w:ind w:right="-720"/>
        <w:jc w:val="both"/>
        <w:rPr>
          <w:rFonts w:asciiTheme="minorHAnsi" w:hAnsiTheme="minorHAnsi"/>
          <w:bCs/>
        </w:rPr>
      </w:pPr>
      <w:r w:rsidRPr="00B26F54">
        <w:rPr>
          <w:rFonts w:asciiTheme="minorHAnsi" w:hAnsiTheme="minorHAnsi" w:cs="Arial"/>
          <w:color w:val="000000"/>
        </w:rPr>
        <w:t xml:space="preserve">Excellent interpersonal and communication skills, both written and verbal </w:t>
      </w:r>
    </w:p>
    <w:p w:rsidR="009F7C67" w:rsidRPr="00F36F57" w:rsidRDefault="009F7C67" w:rsidP="00D47A4B">
      <w:pPr>
        <w:pStyle w:val="ListParagraph"/>
        <w:numPr>
          <w:ilvl w:val="0"/>
          <w:numId w:val="5"/>
        </w:numPr>
        <w:spacing w:line="276" w:lineRule="auto"/>
        <w:ind w:right="-720"/>
        <w:jc w:val="both"/>
        <w:rPr>
          <w:rFonts w:asciiTheme="minorHAnsi" w:hAnsiTheme="minorHAnsi"/>
          <w:bCs/>
        </w:rPr>
      </w:pPr>
      <w:r w:rsidRPr="00F36F57">
        <w:rPr>
          <w:rFonts w:asciiTheme="minorHAnsi" w:hAnsiTheme="minorHAnsi"/>
          <w:bCs/>
        </w:rPr>
        <w:t>Excellent analytical and procedural thinking skills</w:t>
      </w:r>
    </w:p>
    <w:p w:rsidR="00D67323" w:rsidRPr="009F7C67" w:rsidRDefault="009F7C67" w:rsidP="00D47A4B">
      <w:pPr>
        <w:pStyle w:val="ListParagraph"/>
        <w:numPr>
          <w:ilvl w:val="0"/>
          <w:numId w:val="5"/>
        </w:numPr>
        <w:spacing w:line="276" w:lineRule="auto"/>
        <w:ind w:right="-720"/>
        <w:jc w:val="both"/>
        <w:rPr>
          <w:rFonts w:asciiTheme="minorHAnsi" w:hAnsiTheme="minorHAnsi"/>
          <w:bCs/>
        </w:rPr>
      </w:pPr>
      <w:r w:rsidRPr="00F36F57">
        <w:rPr>
          <w:rFonts w:asciiTheme="minorHAnsi" w:hAnsiTheme="minorHAnsi" w:cs="Arial"/>
          <w:color w:val="000000"/>
        </w:rPr>
        <w:t>Quick to grip new technologies and able to self-teach</w:t>
      </w:r>
    </w:p>
    <w:p w:rsidR="009F7C67" w:rsidRDefault="009F7C67" w:rsidP="00D47A4B">
      <w:pPr>
        <w:pStyle w:val="ListParagraph"/>
        <w:numPr>
          <w:ilvl w:val="0"/>
          <w:numId w:val="5"/>
        </w:numPr>
        <w:spacing w:line="276" w:lineRule="auto"/>
        <w:ind w:right="-720"/>
        <w:jc w:val="both"/>
        <w:rPr>
          <w:rFonts w:asciiTheme="minorHAnsi" w:hAnsiTheme="minorHAnsi"/>
          <w:bCs/>
        </w:rPr>
      </w:pPr>
      <w:r w:rsidRPr="00B26F54">
        <w:rPr>
          <w:rFonts w:asciiTheme="minorHAnsi" w:hAnsiTheme="minorHAnsi"/>
          <w:bCs/>
        </w:rPr>
        <w:t>Motivated by solving problems and helping others</w:t>
      </w:r>
    </w:p>
    <w:p w:rsidR="00D67323" w:rsidRPr="00E32500" w:rsidRDefault="00D67323">
      <w:pPr>
        <w:rPr>
          <w:rFonts w:asciiTheme="minorHAnsi" w:hAnsiTheme="minorHAnsi"/>
        </w:rPr>
      </w:pPr>
    </w:p>
    <w:p w:rsidR="00D67323" w:rsidRPr="00E32500" w:rsidRDefault="00D67323">
      <w:pPr>
        <w:ind w:left="360"/>
        <w:rPr>
          <w:rFonts w:asciiTheme="minorHAnsi" w:hAnsiTheme="minorHAnsi"/>
          <w:sz w:val="16"/>
          <w:szCs w:val="22"/>
        </w:rPr>
      </w:pPr>
    </w:p>
    <w:p w:rsidR="00D67323" w:rsidRPr="00E32500" w:rsidRDefault="00B132C9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 w:rsidRPr="00E32500">
        <w:rPr>
          <w:rFonts w:asciiTheme="minorHAnsi" w:hAnsiTheme="minorHAnsi"/>
          <w:b/>
          <w:sz w:val="28"/>
          <w:szCs w:val="28"/>
        </w:rPr>
        <w:t>Personal Details</w:t>
      </w:r>
    </w:p>
    <w:p w:rsidR="00D67323" w:rsidRPr="00E32500" w:rsidRDefault="00D67323">
      <w:pPr>
        <w:rPr>
          <w:rFonts w:asciiTheme="minorHAnsi" w:hAnsiTheme="minorHAnsi"/>
          <w:b/>
          <w:sz w:val="16"/>
          <w:szCs w:val="22"/>
        </w:rPr>
      </w:pPr>
    </w:p>
    <w:p w:rsidR="00D67323" w:rsidRPr="00E32500" w:rsidRDefault="00293D46">
      <w:pPr>
        <w:numPr>
          <w:ilvl w:val="0"/>
          <w:numId w:val="6"/>
        </w:numPr>
        <w:ind w:left="540" w:hanging="450"/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t>Father’s Name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  <w:t xml:space="preserve">:-   </w:t>
      </w:r>
      <w:r w:rsidRPr="00E32500">
        <w:rPr>
          <w:rFonts w:asciiTheme="minorHAnsi" w:hAnsiTheme="minorHAnsi"/>
        </w:rPr>
        <w:t>M</w:t>
      </w:r>
      <w:r>
        <w:rPr>
          <w:rFonts w:asciiTheme="minorHAnsi" w:hAnsiTheme="minorHAnsi"/>
        </w:rPr>
        <w:t>ohammad</w:t>
      </w:r>
      <w:r w:rsidR="00030D8A">
        <w:rPr>
          <w:rFonts w:asciiTheme="minorHAnsi" w:hAnsiTheme="minorHAnsi"/>
        </w:rPr>
        <w:t xml:space="preserve"> Ahmad Khan</w:t>
      </w:r>
    </w:p>
    <w:p w:rsidR="00D67323" w:rsidRPr="00E32500" w:rsidRDefault="00763D65">
      <w:pPr>
        <w:numPr>
          <w:ilvl w:val="0"/>
          <w:numId w:val="6"/>
        </w:numPr>
        <w:ind w:left="540" w:hanging="450"/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t xml:space="preserve">Gender                                      </w:t>
      </w:r>
      <w:r w:rsidR="00960C29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 xml:space="preserve">:-   </w:t>
      </w:r>
      <w:r w:rsidRPr="00E32500">
        <w:rPr>
          <w:rFonts w:asciiTheme="minorHAnsi" w:hAnsiTheme="minorHAnsi"/>
        </w:rPr>
        <w:t>Male</w:t>
      </w:r>
    </w:p>
    <w:p w:rsidR="00D67323" w:rsidRPr="00E32500" w:rsidRDefault="00763D65">
      <w:pPr>
        <w:numPr>
          <w:ilvl w:val="0"/>
          <w:numId w:val="6"/>
        </w:numPr>
        <w:ind w:left="540" w:hanging="450"/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t xml:space="preserve">Date of Birth    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  <w:t xml:space="preserve">:-   </w:t>
      </w:r>
      <w:r w:rsidR="00030D8A">
        <w:rPr>
          <w:rFonts w:asciiTheme="minorHAnsi" w:hAnsiTheme="minorHAnsi"/>
        </w:rPr>
        <w:t>16</w:t>
      </w:r>
      <w:r w:rsidR="009D3494" w:rsidRPr="009D3494">
        <w:rPr>
          <w:rFonts w:asciiTheme="minorHAnsi" w:hAnsiTheme="minorHAnsi"/>
          <w:vertAlign w:val="superscript"/>
        </w:rPr>
        <w:t>th</w:t>
      </w:r>
      <w:r w:rsidR="00030D8A">
        <w:rPr>
          <w:rFonts w:asciiTheme="minorHAnsi" w:hAnsiTheme="minorHAnsi"/>
        </w:rPr>
        <w:t xml:space="preserve"> May</w:t>
      </w:r>
      <w:r w:rsidRPr="00E32500">
        <w:rPr>
          <w:rFonts w:asciiTheme="minorHAnsi" w:hAnsiTheme="minorHAnsi"/>
        </w:rPr>
        <w:t xml:space="preserve"> 19</w:t>
      </w:r>
      <w:r w:rsidR="009D3494">
        <w:rPr>
          <w:rFonts w:asciiTheme="minorHAnsi" w:hAnsiTheme="minorHAnsi"/>
        </w:rPr>
        <w:t>9</w:t>
      </w:r>
      <w:r w:rsidR="00030D8A">
        <w:rPr>
          <w:rFonts w:asciiTheme="minorHAnsi" w:hAnsiTheme="minorHAnsi"/>
        </w:rPr>
        <w:t>4</w:t>
      </w:r>
    </w:p>
    <w:p w:rsidR="00D67323" w:rsidRPr="00E32500" w:rsidRDefault="00763D65">
      <w:pPr>
        <w:numPr>
          <w:ilvl w:val="0"/>
          <w:numId w:val="7"/>
        </w:numPr>
        <w:ind w:left="540" w:hanging="450"/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t>Language Known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  <w:t xml:space="preserve">:-   </w:t>
      </w:r>
      <w:r w:rsidRPr="00E32500">
        <w:rPr>
          <w:rFonts w:asciiTheme="minorHAnsi" w:hAnsiTheme="minorHAnsi"/>
        </w:rPr>
        <w:t xml:space="preserve">English, Hindi &amp; Urdu </w:t>
      </w:r>
    </w:p>
    <w:p w:rsidR="00D67323" w:rsidRPr="00E32500" w:rsidRDefault="00763D65">
      <w:pPr>
        <w:numPr>
          <w:ilvl w:val="0"/>
          <w:numId w:val="7"/>
        </w:numPr>
        <w:ind w:left="540" w:hanging="450"/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t xml:space="preserve">Marital Status 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  <w:t xml:space="preserve">:-   </w:t>
      </w:r>
      <w:r w:rsidRPr="00E32500">
        <w:rPr>
          <w:rFonts w:asciiTheme="minorHAnsi" w:hAnsiTheme="minorHAnsi"/>
        </w:rPr>
        <w:t>Single</w:t>
      </w:r>
    </w:p>
    <w:p w:rsidR="00D67323" w:rsidRPr="00E32500" w:rsidRDefault="00763D65">
      <w:pPr>
        <w:numPr>
          <w:ilvl w:val="0"/>
          <w:numId w:val="7"/>
        </w:numPr>
        <w:ind w:left="540" w:hanging="450"/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t>Nationality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="00960C29">
        <w:rPr>
          <w:rFonts w:asciiTheme="minorHAnsi" w:hAnsiTheme="minorHAnsi"/>
          <w:b/>
        </w:rPr>
        <w:tab/>
      </w:r>
      <w:r w:rsidR="00C000CB">
        <w:rPr>
          <w:rFonts w:asciiTheme="minorHAnsi" w:hAnsiTheme="minorHAnsi"/>
          <w:b/>
        </w:rPr>
        <w:t xml:space="preserve"> :-  </w:t>
      </w:r>
      <w:r w:rsidRPr="00E32500">
        <w:rPr>
          <w:rFonts w:asciiTheme="minorHAnsi" w:hAnsiTheme="minorHAnsi"/>
        </w:rPr>
        <w:t>Indian</w:t>
      </w:r>
    </w:p>
    <w:p w:rsidR="00D67323" w:rsidRPr="00030D8A" w:rsidRDefault="00565F59">
      <w:pPr>
        <w:numPr>
          <w:ilvl w:val="0"/>
          <w:numId w:val="7"/>
        </w:numPr>
        <w:ind w:left="540" w:hanging="450"/>
        <w:rPr>
          <w:rFonts w:asciiTheme="minorHAnsi" w:hAnsiTheme="minorHAnsi"/>
          <w:bCs/>
          <w:sz w:val="22"/>
          <w:szCs w:val="22"/>
        </w:rPr>
      </w:pPr>
      <w:r w:rsidRPr="00E32500">
        <w:rPr>
          <w:rFonts w:asciiTheme="minorHAnsi" w:hAnsiTheme="minorHAnsi"/>
          <w:b/>
        </w:rPr>
        <w:t>Interest &amp; Hobbies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="00763D65" w:rsidRPr="00E32500">
        <w:rPr>
          <w:rFonts w:asciiTheme="minorHAnsi" w:hAnsiTheme="minorHAnsi"/>
          <w:b/>
        </w:rPr>
        <w:t xml:space="preserve">:-   </w:t>
      </w:r>
      <w:r w:rsidR="009D3494">
        <w:rPr>
          <w:rFonts w:asciiTheme="minorHAnsi" w:hAnsiTheme="minorHAnsi"/>
          <w:bCs/>
        </w:rPr>
        <w:t>Reading and Cricket</w:t>
      </w:r>
    </w:p>
    <w:p w:rsidR="00030D8A" w:rsidRPr="00E32500" w:rsidRDefault="00030D8A">
      <w:pPr>
        <w:numPr>
          <w:ilvl w:val="0"/>
          <w:numId w:val="7"/>
        </w:numPr>
        <w:ind w:left="540" w:hanging="450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</w:rPr>
        <w:t xml:space="preserve">Passport No                                   </w:t>
      </w:r>
      <w:r w:rsidRPr="00E32500">
        <w:rPr>
          <w:rFonts w:asciiTheme="minorHAnsi" w:hAnsiTheme="minorHAnsi"/>
          <w:b/>
        </w:rPr>
        <w:t>:-</w:t>
      </w:r>
      <w:r>
        <w:rPr>
          <w:rFonts w:asciiTheme="minorHAnsi" w:hAnsiTheme="minorHAnsi"/>
          <w:b/>
        </w:rPr>
        <w:t xml:space="preserve">  </w:t>
      </w:r>
      <w:r w:rsidRPr="00030D8A">
        <w:rPr>
          <w:rFonts w:asciiTheme="minorHAnsi" w:hAnsiTheme="minorHAnsi"/>
        </w:rPr>
        <w:t>P4954627</w:t>
      </w:r>
    </w:p>
    <w:p w:rsidR="00D67323" w:rsidRPr="00E32500" w:rsidRDefault="00763D65">
      <w:pPr>
        <w:tabs>
          <w:tab w:val="left" w:pos="3900"/>
          <w:tab w:val="left" w:pos="4050"/>
        </w:tabs>
        <w:ind w:left="360"/>
        <w:rPr>
          <w:rFonts w:asciiTheme="minorHAnsi" w:hAnsiTheme="minorHAnsi"/>
          <w:sz w:val="22"/>
          <w:szCs w:val="22"/>
        </w:rPr>
      </w:pPr>
      <w:r w:rsidRPr="00E32500">
        <w:rPr>
          <w:rFonts w:asciiTheme="minorHAnsi" w:hAnsiTheme="minorHAnsi"/>
          <w:sz w:val="22"/>
          <w:szCs w:val="22"/>
        </w:rPr>
        <w:t>.</w:t>
      </w:r>
      <w:r w:rsidRPr="00E32500">
        <w:rPr>
          <w:rFonts w:asciiTheme="minorHAnsi" w:hAnsiTheme="minorHAnsi"/>
          <w:sz w:val="22"/>
          <w:szCs w:val="22"/>
        </w:rPr>
        <w:tab/>
      </w:r>
    </w:p>
    <w:p w:rsidR="00D67323" w:rsidRPr="00E32500" w:rsidRDefault="00D67323">
      <w:pPr>
        <w:rPr>
          <w:rFonts w:asciiTheme="minorHAnsi" w:hAnsiTheme="minorHAnsi"/>
          <w:sz w:val="12"/>
          <w:szCs w:val="22"/>
        </w:rPr>
      </w:pPr>
    </w:p>
    <w:p w:rsidR="00D67323" w:rsidRPr="00E32500" w:rsidRDefault="00D67323">
      <w:pPr>
        <w:rPr>
          <w:rFonts w:asciiTheme="minorHAnsi" w:hAnsiTheme="minorHAnsi"/>
          <w:sz w:val="16"/>
          <w:szCs w:val="22"/>
        </w:rPr>
      </w:pPr>
    </w:p>
    <w:p w:rsidR="00D67323" w:rsidRPr="00E32500" w:rsidRDefault="00763D65">
      <w:pPr>
        <w:shd w:val="clear" w:color="auto" w:fill="CCCCCC"/>
        <w:rPr>
          <w:rFonts w:asciiTheme="minorHAnsi" w:hAnsiTheme="minorHAnsi"/>
          <w:b/>
          <w:sz w:val="28"/>
          <w:szCs w:val="28"/>
        </w:rPr>
      </w:pPr>
      <w:r w:rsidRPr="00E32500">
        <w:rPr>
          <w:rFonts w:asciiTheme="minorHAnsi" w:hAnsiTheme="minorHAnsi"/>
          <w:b/>
          <w:sz w:val="28"/>
          <w:szCs w:val="28"/>
        </w:rPr>
        <w:t xml:space="preserve">DECLARATION </w:t>
      </w:r>
    </w:p>
    <w:p w:rsidR="00D67323" w:rsidRPr="00E32500" w:rsidRDefault="00D67323">
      <w:pPr>
        <w:rPr>
          <w:rFonts w:asciiTheme="minorHAnsi" w:hAnsiTheme="minorHAnsi"/>
          <w:sz w:val="16"/>
          <w:szCs w:val="22"/>
        </w:rPr>
      </w:pPr>
    </w:p>
    <w:p w:rsidR="00CC4C5D" w:rsidRDefault="00CC4C5D">
      <w:pPr>
        <w:pStyle w:val="ListParagraph"/>
        <w:ind w:left="0"/>
        <w:rPr>
          <w:rFonts w:asciiTheme="minorHAnsi" w:hAnsiTheme="minorHAnsi"/>
          <w:szCs w:val="20"/>
        </w:rPr>
      </w:pPr>
    </w:p>
    <w:p w:rsidR="00D67323" w:rsidRPr="00E32500" w:rsidRDefault="00763D65">
      <w:pPr>
        <w:pStyle w:val="ListParagraph"/>
        <w:ind w:left="0"/>
        <w:rPr>
          <w:rFonts w:asciiTheme="minorHAnsi" w:hAnsiTheme="minorHAnsi"/>
          <w:b/>
          <w:szCs w:val="20"/>
        </w:rPr>
      </w:pPr>
      <w:r w:rsidRPr="00E32500">
        <w:rPr>
          <w:rFonts w:asciiTheme="minorHAnsi" w:hAnsiTheme="minorHAnsi"/>
          <w:szCs w:val="20"/>
        </w:rPr>
        <w:t xml:space="preserve">I do hereby declare that the above information is correct up to my knowledge </w:t>
      </w:r>
      <w:r w:rsidRPr="00E32500">
        <w:rPr>
          <w:rStyle w:val="apple-style-span"/>
          <w:rFonts w:asciiTheme="minorHAnsi" w:hAnsiTheme="minorHAnsi"/>
          <w:color w:val="000000"/>
        </w:rPr>
        <w:t>and I bear the responsibility for the correctness of the above mentioned particulars</w:t>
      </w:r>
      <w:r w:rsidRPr="00E32500">
        <w:rPr>
          <w:rFonts w:asciiTheme="minorHAnsi" w:hAnsiTheme="minorHAnsi"/>
          <w:b/>
          <w:szCs w:val="20"/>
        </w:rPr>
        <w:t>.</w:t>
      </w:r>
    </w:p>
    <w:p w:rsidR="00D67323" w:rsidRPr="00E32500" w:rsidRDefault="00D67323">
      <w:pPr>
        <w:rPr>
          <w:rFonts w:asciiTheme="minorHAnsi" w:hAnsiTheme="minorHAnsi"/>
        </w:rPr>
      </w:pPr>
    </w:p>
    <w:p w:rsidR="00D67323" w:rsidRPr="00E32500" w:rsidRDefault="00D67323">
      <w:pPr>
        <w:rPr>
          <w:rFonts w:asciiTheme="minorHAnsi" w:hAnsiTheme="minorHAnsi"/>
          <w:b/>
          <w:sz w:val="20"/>
          <w:szCs w:val="22"/>
        </w:rPr>
      </w:pPr>
    </w:p>
    <w:p w:rsidR="00D67323" w:rsidRPr="00E32500" w:rsidRDefault="00D67323">
      <w:pPr>
        <w:rPr>
          <w:rFonts w:asciiTheme="minorHAnsi" w:hAnsiTheme="minorHAnsi"/>
          <w:b/>
          <w:sz w:val="10"/>
          <w:szCs w:val="22"/>
        </w:rPr>
      </w:pPr>
    </w:p>
    <w:p w:rsidR="00D67323" w:rsidRDefault="00D67323">
      <w:pPr>
        <w:rPr>
          <w:rFonts w:asciiTheme="minorHAnsi" w:hAnsiTheme="minorHAnsi"/>
          <w:b/>
          <w:sz w:val="20"/>
          <w:szCs w:val="22"/>
        </w:rPr>
      </w:pPr>
    </w:p>
    <w:p w:rsidR="004A7253" w:rsidRDefault="004A7253">
      <w:pPr>
        <w:rPr>
          <w:rFonts w:asciiTheme="minorHAnsi" w:hAnsiTheme="minorHAnsi"/>
          <w:b/>
          <w:sz w:val="20"/>
          <w:szCs w:val="22"/>
        </w:rPr>
      </w:pPr>
    </w:p>
    <w:p w:rsidR="004A7253" w:rsidRPr="00E32500" w:rsidRDefault="004A7253">
      <w:pPr>
        <w:rPr>
          <w:rFonts w:asciiTheme="minorHAnsi" w:hAnsiTheme="minorHAnsi"/>
          <w:b/>
          <w:sz w:val="20"/>
          <w:szCs w:val="22"/>
        </w:rPr>
      </w:pPr>
    </w:p>
    <w:p w:rsidR="00D67323" w:rsidRPr="00E32500" w:rsidRDefault="00D67323">
      <w:pPr>
        <w:rPr>
          <w:rFonts w:asciiTheme="minorHAnsi" w:hAnsiTheme="minorHAnsi"/>
          <w:b/>
          <w:sz w:val="20"/>
          <w:szCs w:val="22"/>
        </w:rPr>
      </w:pPr>
    </w:p>
    <w:p w:rsidR="00D67323" w:rsidRPr="00E32500" w:rsidRDefault="00B132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025"/>
        </w:tabs>
        <w:rPr>
          <w:rFonts w:asciiTheme="minorHAnsi" w:hAnsiTheme="minorHAnsi"/>
          <w:b/>
          <w:sz w:val="28"/>
          <w:szCs w:val="28"/>
        </w:rPr>
      </w:pPr>
      <w:r w:rsidRPr="00E32500">
        <w:rPr>
          <w:rFonts w:asciiTheme="minorHAnsi" w:hAnsiTheme="minorHAnsi"/>
          <w:b/>
        </w:rPr>
        <w:t>Date</w:t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="00763D65" w:rsidRPr="00E32500">
        <w:rPr>
          <w:rFonts w:asciiTheme="minorHAnsi" w:hAnsiTheme="minorHAnsi"/>
          <w:b/>
        </w:rPr>
        <w:tab/>
      </w:r>
      <w:r w:rsidR="00763D65" w:rsidRPr="00E32500">
        <w:rPr>
          <w:rFonts w:asciiTheme="minorHAnsi" w:hAnsiTheme="minorHAnsi"/>
          <w:b/>
        </w:rPr>
        <w:tab/>
      </w:r>
      <w:r w:rsidR="00763D65" w:rsidRPr="00E32500">
        <w:rPr>
          <w:rFonts w:asciiTheme="minorHAnsi" w:hAnsiTheme="minorHAnsi"/>
          <w:b/>
        </w:rPr>
        <w:tab/>
      </w:r>
      <w:r w:rsidR="00763D65" w:rsidRPr="00E32500">
        <w:rPr>
          <w:rFonts w:asciiTheme="minorHAnsi" w:hAnsiTheme="minorHAnsi"/>
          <w:b/>
        </w:rPr>
        <w:tab/>
      </w:r>
      <w:r w:rsidR="00763D65" w:rsidRPr="00E32500">
        <w:rPr>
          <w:rFonts w:asciiTheme="minorHAnsi" w:hAnsiTheme="minorHAnsi"/>
          <w:b/>
        </w:rPr>
        <w:tab/>
      </w:r>
      <w:r w:rsidR="006F45BB">
        <w:rPr>
          <w:rFonts w:asciiTheme="minorHAnsi" w:hAnsiTheme="minorHAnsi"/>
          <w:b/>
        </w:rPr>
        <w:t xml:space="preserve">                                                 </w:t>
      </w:r>
      <w:r w:rsidR="00704FB1">
        <w:rPr>
          <w:rFonts w:asciiTheme="minorHAnsi" w:hAnsiTheme="minorHAnsi"/>
          <w:b/>
        </w:rPr>
        <w:t>Mohammad Asif khan</w:t>
      </w:r>
    </w:p>
    <w:p w:rsidR="00763D65" w:rsidRPr="00E32500" w:rsidRDefault="00763D65">
      <w:pPr>
        <w:rPr>
          <w:rFonts w:asciiTheme="minorHAnsi" w:hAnsiTheme="minorHAnsi"/>
          <w:b/>
        </w:rPr>
      </w:pPr>
      <w:r w:rsidRPr="00E32500">
        <w:rPr>
          <w:rFonts w:asciiTheme="minorHAnsi" w:hAnsiTheme="minorHAnsi"/>
          <w:b/>
        </w:rPr>
        <w:lastRenderedPageBreak/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  <w:r w:rsidRPr="00E32500">
        <w:rPr>
          <w:rFonts w:asciiTheme="minorHAnsi" w:hAnsiTheme="minorHAnsi"/>
          <w:b/>
        </w:rPr>
        <w:tab/>
      </w:r>
    </w:p>
    <w:sectPr w:rsidR="00763D65" w:rsidRPr="00E32500" w:rsidSect="009A6D85">
      <w:footerReference w:type="default" r:id="rId9"/>
      <w:pgSz w:w="11909" w:h="16834"/>
      <w:pgMar w:top="907" w:right="839" w:bottom="187" w:left="907" w:header="0" w:footer="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06" w:rsidRDefault="00773F06">
      <w:r>
        <w:separator/>
      </w:r>
    </w:p>
  </w:endnote>
  <w:endnote w:type="continuationSeparator" w:id="0">
    <w:p w:rsidR="00773F06" w:rsidRDefault="0077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23" w:rsidRDefault="00D67323">
    <w:pPr>
      <w:pStyle w:val="Footer"/>
    </w:pPr>
  </w:p>
  <w:p w:rsidR="00D67323" w:rsidRDefault="00D67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06" w:rsidRDefault="00773F06">
      <w:r>
        <w:separator/>
      </w:r>
    </w:p>
  </w:footnote>
  <w:footnote w:type="continuationSeparator" w:id="0">
    <w:p w:rsidR="00773F06" w:rsidRDefault="00773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11"/>
    <w:multiLevelType w:val="multilevel"/>
    <w:tmpl w:val="00000011"/>
    <w:lvl w:ilvl="0">
      <w:start w:val="1"/>
      <w:numFmt w:val="bulle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14"/>
    <w:multiLevelType w:val="multilevel"/>
    <w:tmpl w:val="0000001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00000017"/>
    <w:multiLevelType w:val="multilevel"/>
    <w:tmpl w:val="0000001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18"/>
    <w:multiLevelType w:val="multilevel"/>
    <w:tmpl w:val="00000018"/>
    <w:lvl w:ilvl="0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1B"/>
    <w:multiLevelType w:val="multilevel"/>
    <w:tmpl w:val="0000001B"/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7">
    <w:nsid w:val="007E07D1"/>
    <w:multiLevelType w:val="hybridMultilevel"/>
    <w:tmpl w:val="7D5CD6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44AD9"/>
    <w:multiLevelType w:val="hybridMultilevel"/>
    <w:tmpl w:val="44F865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E8669A"/>
    <w:multiLevelType w:val="hybridMultilevel"/>
    <w:tmpl w:val="F7D2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A6461"/>
    <w:multiLevelType w:val="hybridMultilevel"/>
    <w:tmpl w:val="57722A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37884"/>
    <w:multiLevelType w:val="hybridMultilevel"/>
    <w:tmpl w:val="A33CB298"/>
    <w:lvl w:ilvl="0" w:tplc="0809000B">
      <w:start w:val="1"/>
      <w:numFmt w:val="bullet"/>
      <w:lvlText w:val="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EE45750"/>
    <w:multiLevelType w:val="hybridMultilevel"/>
    <w:tmpl w:val="64AEE7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8"/>
  </w:num>
  <w:num w:numId="11">
    <w:abstractNumId w:val="9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2"/>
  </w:compat>
  <w:rsids>
    <w:rsidRoot w:val="00172A27"/>
    <w:rsid w:val="0000009F"/>
    <w:rsid w:val="00000DBC"/>
    <w:rsid w:val="000179F0"/>
    <w:rsid w:val="00024CD4"/>
    <w:rsid w:val="00030D8A"/>
    <w:rsid w:val="00053AD5"/>
    <w:rsid w:val="00055DE5"/>
    <w:rsid w:val="000A17C5"/>
    <w:rsid w:val="000A2C2C"/>
    <w:rsid w:val="00110F2D"/>
    <w:rsid w:val="001264CD"/>
    <w:rsid w:val="0014566F"/>
    <w:rsid w:val="00147D4F"/>
    <w:rsid w:val="001702C1"/>
    <w:rsid w:val="00172A27"/>
    <w:rsid w:val="001814F1"/>
    <w:rsid w:val="00184466"/>
    <w:rsid w:val="001C39E5"/>
    <w:rsid w:val="001F072C"/>
    <w:rsid w:val="00205037"/>
    <w:rsid w:val="002160B4"/>
    <w:rsid w:val="0026392B"/>
    <w:rsid w:val="00293D46"/>
    <w:rsid w:val="002A45A8"/>
    <w:rsid w:val="002C5CFD"/>
    <w:rsid w:val="002E0C8F"/>
    <w:rsid w:val="002E626A"/>
    <w:rsid w:val="003232E8"/>
    <w:rsid w:val="00324349"/>
    <w:rsid w:val="00334687"/>
    <w:rsid w:val="003358FF"/>
    <w:rsid w:val="003A7E50"/>
    <w:rsid w:val="003B6DCA"/>
    <w:rsid w:val="003C4700"/>
    <w:rsid w:val="003D435E"/>
    <w:rsid w:val="0040448A"/>
    <w:rsid w:val="00405AA0"/>
    <w:rsid w:val="004279BE"/>
    <w:rsid w:val="0045392A"/>
    <w:rsid w:val="0046317E"/>
    <w:rsid w:val="00471003"/>
    <w:rsid w:val="00494517"/>
    <w:rsid w:val="004A7253"/>
    <w:rsid w:val="004B7C16"/>
    <w:rsid w:val="004C1422"/>
    <w:rsid w:val="004D62F2"/>
    <w:rsid w:val="005026D8"/>
    <w:rsid w:val="00537425"/>
    <w:rsid w:val="0054621A"/>
    <w:rsid w:val="00565F59"/>
    <w:rsid w:val="005761A5"/>
    <w:rsid w:val="00592798"/>
    <w:rsid w:val="006174B0"/>
    <w:rsid w:val="00626CAD"/>
    <w:rsid w:val="00644165"/>
    <w:rsid w:val="00656767"/>
    <w:rsid w:val="00665B95"/>
    <w:rsid w:val="006C1E26"/>
    <w:rsid w:val="006E36AA"/>
    <w:rsid w:val="006F0287"/>
    <w:rsid w:val="006F45BB"/>
    <w:rsid w:val="00704FB1"/>
    <w:rsid w:val="007146C9"/>
    <w:rsid w:val="007147FF"/>
    <w:rsid w:val="007247A0"/>
    <w:rsid w:val="00727283"/>
    <w:rsid w:val="00763D65"/>
    <w:rsid w:val="00773F06"/>
    <w:rsid w:val="00781D8F"/>
    <w:rsid w:val="007B0BD2"/>
    <w:rsid w:val="007B27FD"/>
    <w:rsid w:val="007B3195"/>
    <w:rsid w:val="007B5E4A"/>
    <w:rsid w:val="007F1D32"/>
    <w:rsid w:val="008278F9"/>
    <w:rsid w:val="00882C29"/>
    <w:rsid w:val="008B3159"/>
    <w:rsid w:val="008C4DAC"/>
    <w:rsid w:val="008C66E1"/>
    <w:rsid w:val="008C760F"/>
    <w:rsid w:val="008D4A7B"/>
    <w:rsid w:val="00900AFF"/>
    <w:rsid w:val="0091641A"/>
    <w:rsid w:val="00920285"/>
    <w:rsid w:val="00937D6A"/>
    <w:rsid w:val="00951820"/>
    <w:rsid w:val="00954FC9"/>
    <w:rsid w:val="00960C29"/>
    <w:rsid w:val="00967A67"/>
    <w:rsid w:val="009A6D85"/>
    <w:rsid w:val="009D3494"/>
    <w:rsid w:val="009E5114"/>
    <w:rsid w:val="009F7C67"/>
    <w:rsid w:val="00A07C91"/>
    <w:rsid w:val="00A11BDC"/>
    <w:rsid w:val="00A12FD6"/>
    <w:rsid w:val="00A14093"/>
    <w:rsid w:val="00A2176D"/>
    <w:rsid w:val="00A42CA9"/>
    <w:rsid w:val="00A540BE"/>
    <w:rsid w:val="00AA3DE5"/>
    <w:rsid w:val="00AB0A2A"/>
    <w:rsid w:val="00AB2A24"/>
    <w:rsid w:val="00AB636C"/>
    <w:rsid w:val="00AF3B59"/>
    <w:rsid w:val="00AF504A"/>
    <w:rsid w:val="00B132C9"/>
    <w:rsid w:val="00B42B48"/>
    <w:rsid w:val="00B55009"/>
    <w:rsid w:val="00B6692B"/>
    <w:rsid w:val="00B66A43"/>
    <w:rsid w:val="00B80CD3"/>
    <w:rsid w:val="00BB2F18"/>
    <w:rsid w:val="00BE2C83"/>
    <w:rsid w:val="00C000CB"/>
    <w:rsid w:val="00C426B8"/>
    <w:rsid w:val="00C4777C"/>
    <w:rsid w:val="00C5080F"/>
    <w:rsid w:val="00C6406A"/>
    <w:rsid w:val="00C71B32"/>
    <w:rsid w:val="00C74879"/>
    <w:rsid w:val="00C77C3C"/>
    <w:rsid w:val="00C925CC"/>
    <w:rsid w:val="00C97AF8"/>
    <w:rsid w:val="00CC4C5D"/>
    <w:rsid w:val="00D0485E"/>
    <w:rsid w:val="00D11171"/>
    <w:rsid w:val="00D33B43"/>
    <w:rsid w:val="00D47A4B"/>
    <w:rsid w:val="00D67323"/>
    <w:rsid w:val="00DD5EE9"/>
    <w:rsid w:val="00E322CA"/>
    <w:rsid w:val="00E32500"/>
    <w:rsid w:val="00E57A75"/>
    <w:rsid w:val="00E6178E"/>
    <w:rsid w:val="00E675B8"/>
    <w:rsid w:val="00E94466"/>
    <w:rsid w:val="00F05F82"/>
    <w:rsid w:val="00F166D5"/>
    <w:rsid w:val="00F36A77"/>
    <w:rsid w:val="00F407F5"/>
    <w:rsid w:val="00FB3320"/>
    <w:rsid w:val="00FC584D"/>
    <w:rsid w:val="00FF6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5:docId w15:val="{ABBDCC35-921A-4833-B07C-D11CBA1C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3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D67323"/>
    <w:rPr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67323"/>
    <w:rPr>
      <w:rFonts w:ascii="Calibri" w:hAnsi="Calibri"/>
      <w:sz w:val="22"/>
      <w:szCs w:val="22"/>
      <w:lang w:val="en-US" w:eastAsia="en-US"/>
    </w:rPr>
  </w:style>
  <w:style w:type="character" w:styleId="Hyperlink">
    <w:name w:val="Hyperlink"/>
    <w:rsid w:val="00D67323"/>
    <w:rPr>
      <w:color w:val="0000FF"/>
      <w:u w:val="single"/>
    </w:rPr>
  </w:style>
  <w:style w:type="character" w:customStyle="1" w:styleId="HeaderChar">
    <w:name w:val="Header Char"/>
    <w:link w:val="Header"/>
    <w:rsid w:val="00D67323"/>
    <w:rPr>
      <w:sz w:val="24"/>
      <w:szCs w:val="24"/>
      <w:lang w:val="en-US" w:eastAsia="en-US"/>
    </w:rPr>
  </w:style>
  <w:style w:type="character" w:customStyle="1" w:styleId="apple-style-span">
    <w:name w:val="apple-style-span"/>
    <w:basedOn w:val="DefaultParagraphFont"/>
    <w:rsid w:val="00D67323"/>
  </w:style>
  <w:style w:type="character" w:customStyle="1" w:styleId="BalloonTextChar">
    <w:name w:val="Balloon Text Char"/>
    <w:basedOn w:val="DefaultParagraphFont"/>
    <w:link w:val="BalloonText"/>
    <w:rsid w:val="00D67323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D67323"/>
    <w:pPr>
      <w:spacing w:after="120" w:line="276" w:lineRule="auto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D673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7323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rsid w:val="00D67323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D67323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D67323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table" w:styleId="TableGrid">
    <w:name w:val="Table Grid"/>
    <w:basedOn w:val="TableNormal"/>
    <w:uiPriority w:val="59"/>
    <w:rsid w:val="00AB2A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00AFF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00A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0A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00A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00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00AFF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900AF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00AFF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00AF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D83EC-AE8D-46F0-BDEC-6EFA3882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427</Words>
  <Characters>2438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ibsm</dc:creator>
  <cp:lastModifiedBy>STPL</cp:lastModifiedBy>
  <cp:revision>63</cp:revision>
  <cp:lastPrinted>2014-03-12T05:59:00Z</cp:lastPrinted>
  <dcterms:created xsi:type="dcterms:W3CDTF">2015-01-12T14:28:00Z</dcterms:created>
  <dcterms:modified xsi:type="dcterms:W3CDTF">2018-06-19T05:01:00Z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1033-9.1.0.4058</vt:lpwstr>
  </property>
</Properties>
</file>