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EF" w:rsidRPr="00DE3F27" w:rsidRDefault="005D71EF" w:rsidP="006E0F85">
      <w:pPr>
        <w:spacing w:line="240" w:lineRule="auto"/>
        <w:jc w:val="both"/>
        <w:rPr>
          <w:rFonts w:cstheme="minorHAnsi"/>
          <w:b/>
          <w:bCs/>
          <w:szCs w:val="22"/>
          <w:u w:val="single"/>
        </w:rPr>
      </w:pPr>
      <w:r w:rsidRPr="00DE3F27">
        <w:rPr>
          <w:rFonts w:cstheme="minorHAnsi"/>
          <w:b/>
          <w:bCs/>
          <w:szCs w:val="22"/>
          <w:u w:val="single"/>
        </w:rPr>
        <w:t>CURRICULUM VITAE</w:t>
      </w:r>
    </w:p>
    <w:p w:rsidR="005D71EF" w:rsidRPr="00BC5BBA" w:rsidRDefault="005D71EF" w:rsidP="006E0F85">
      <w:pPr>
        <w:spacing w:line="240" w:lineRule="auto"/>
        <w:jc w:val="both"/>
        <w:rPr>
          <w:rFonts w:cstheme="minorHAnsi"/>
          <w:b/>
          <w:color w:val="C00000"/>
          <w:sz w:val="28"/>
          <w:szCs w:val="28"/>
        </w:rPr>
      </w:pPr>
      <w:r w:rsidRPr="00BC5BBA">
        <w:rPr>
          <w:rFonts w:cstheme="minorHAnsi"/>
          <w:b/>
          <w:color w:val="C00000"/>
          <w:sz w:val="28"/>
          <w:szCs w:val="28"/>
        </w:rPr>
        <w:t>Sunaina Sharma</w:t>
      </w:r>
      <w:r w:rsidR="006248F3" w:rsidRPr="00BC5BBA">
        <w:rPr>
          <w:rFonts w:cstheme="minorHAnsi"/>
          <w:b/>
          <w:color w:val="C00000"/>
          <w:sz w:val="28"/>
          <w:szCs w:val="28"/>
        </w:rPr>
        <w:tab/>
      </w:r>
      <w:r w:rsidR="006248F3" w:rsidRPr="00BC5BBA">
        <w:rPr>
          <w:rFonts w:cstheme="minorHAnsi"/>
          <w:b/>
          <w:color w:val="C00000"/>
          <w:sz w:val="28"/>
          <w:szCs w:val="28"/>
        </w:rPr>
        <w:tab/>
      </w:r>
      <w:r w:rsidR="006248F3" w:rsidRPr="00BC5BBA">
        <w:rPr>
          <w:rFonts w:cstheme="minorHAnsi"/>
          <w:b/>
          <w:color w:val="C00000"/>
          <w:sz w:val="28"/>
          <w:szCs w:val="28"/>
        </w:rPr>
        <w:tab/>
      </w:r>
      <w:r w:rsidR="006248F3" w:rsidRPr="00BC5BBA">
        <w:rPr>
          <w:rFonts w:cstheme="minorHAnsi"/>
          <w:b/>
          <w:color w:val="C00000"/>
          <w:sz w:val="28"/>
          <w:szCs w:val="28"/>
        </w:rPr>
        <w:tab/>
      </w:r>
      <w:r w:rsidR="006248F3" w:rsidRPr="00BC5BBA">
        <w:rPr>
          <w:rFonts w:cstheme="minorHAnsi"/>
          <w:b/>
          <w:color w:val="C00000"/>
          <w:sz w:val="28"/>
          <w:szCs w:val="28"/>
        </w:rPr>
        <w:tab/>
      </w:r>
    </w:p>
    <w:p w:rsidR="006248F3" w:rsidRPr="00DE3F27" w:rsidRDefault="005D71EF" w:rsidP="006E0F85">
      <w:pPr>
        <w:spacing w:line="240" w:lineRule="auto"/>
        <w:jc w:val="both"/>
        <w:rPr>
          <w:rFonts w:cstheme="minorHAnsi"/>
          <w:szCs w:val="22"/>
        </w:rPr>
      </w:pPr>
      <w:proofErr w:type="spellStart"/>
      <w:r w:rsidRPr="00DE3F27">
        <w:rPr>
          <w:rFonts w:cstheme="minorHAnsi"/>
          <w:szCs w:val="22"/>
        </w:rPr>
        <w:t>H.No</w:t>
      </w:r>
      <w:proofErr w:type="spellEnd"/>
      <w:r w:rsidRPr="00DE3F27">
        <w:rPr>
          <w:rFonts w:cstheme="minorHAnsi"/>
          <w:szCs w:val="22"/>
        </w:rPr>
        <w:t xml:space="preserve">. 790, </w:t>
      </w:r>
      <w:proofErr w:type="spellStart"/>
      <w:r w:rsidRPr="00DE3F27">
        <w:rPr>
          <w:rFonts w:cstheme="minorHAnsi"/>
          <w:szCs w:val="22"/>
        </w:rPr>
        <w:t>Gali</w:t>
      </w:r>
      <w:proofErr w:type="spellEnd"/>
      <w:r w:rsidRPr="00DE3F27">
        <w:rPr>
          <w:rFonts w:cstheme="minorHAnsi"/>
          <w:szCs w:val="22"/>
        </w:rPr>
        <w:t xml:space="preserve"> No 5, </w:t>
      </w:r>
      <w:proofErr w:type="spellStart"/>
      <w:r w:rsidRPr="00DE3F27">
        <w:rPr>
          <w:rFonts w:cstheme="minorHAnsi"/>
          <w:szCs w:val="22"/>
        </w:rPr>
        <w:t>Sharifpura</w:t>
      </w:r>
      <w:proofErr w:type="spellEnd"/>
      <w:r w:rsidRPr="00DE3F27">
        <w:rPr>
          <w:rFonts w:cstheme="minorHAnsi"/>
          <w:szCs w:val="22"/>
        </w:rPr>
        <w:t>,</w:t>
      </w:r>
    </w:p>
    <w:p w:rsidR="006248F3" w:rsidRPr="00DE3F27" w:rsidRDefault="005D71EF" w:rsidP="006E0F85">
      <w:pPr>
        <w:spacing w:line="240" w:lineRule="auto"/>
        <w:jc w:val="both"/>
        <w:rPr>
          <w:rFonts w:cstheme="minorHAnsi"/>
          <w:szCs w:val="22"/>
        </w:rPr>
      </w:pPr>
      <w:proofErr w:type="spellStart"/>
      <w:r w:rsidRPr="00DE3F27">
        <w:rPr>
          <w:rFonts w:cstheme="minorHAnsi"/>
          <w:szCs w:val="22"/>
        </w:rPr>
        <w:t>R</w:t>
      </w:r>
      <w:r w:rsidR="006248F3" w:rsidRPr="00DE3F27">
        <w:rPr>
          <w:rFonts w:cstheme="minorHAnsi"/>
          <w:szCs w:val="22"/>
        </w:rPr>
        <w:t>ani</w:t>
      </w:r>
      <w:proofErr w:type="spellEnd"/>
      <w:r w:rsidR="006248F3" w:rsidRPr="00DE3F27">
        <w:rPr>
          <w:rFonts w:cstheme="minorHAnsi"/>
          <w:szCs w:val="22"/>
        </w:rPr>
        <w:t xml:space="preserve"> </w:t>
      </w:r>
      <w:proofErr w:type="spellStart"/>
      <w:r w:rsidR="006248F3" w:rsidRPr="00DE3F27">
        <w:rPr>
          <w:rFonts w:cstheme="minorHAnsi"/>
          <w:szCs w:val="22"/>
        </w:rPr>
        <w:t>Bazar</w:t>
      </w:r>
      <w:proofErr w:type="spellEnd"/>
      <w:r w:rsidR="006248F3" w:rsidRPr="00DE3F27">
        <w:rPr>
          <w:rFonts w:cstheme="minorHAnsi"/>
          <w:szCs w:val="22"/>
        </w:rPr>
        <w:t>, Amritsar. 143001</w:t>
      </w:r>
    </w:p>
    <w:p w:rsidR="006248F3" w:rsidRPr="00DE3F27" w:rsidRDefault="005D71EF" w:rsidP="006E0F85">
      <w:pPr>
        <w:spacing w:line="240" w:lineRule="auto"/>
        <w:jc w:val="both"/>
        <w:rPr>
          <w:rFonts w:cstheme="minorHAnsi"/>
          <w:szCs w:val="22"/>
        </w:rPr>
      </w:pPr>
      <w:r w:rsidRPr="00DE3F27">
        <w:rPr>
          <w:rFonts w:cstheme="minorHAnsi"/>
          <w:szCs w:val="22"/>
        </w:rPr>
        <w:t>Mobile No: 9780737967, 7986142744</w:t>
      </w:r>
    </w:p>
    <w:p w:rsidR="005D71EF" w:rsidRDefault="005D71EF" w:rsidP="006E0F85">
      <w:pPr>
        <w:spacing w:line="240" w:lineRule="auto"/>
        <w:jc w:val="both"/>
        <w:rPr>
          <w:rFonts w:cstheme="minorHAnsi"/>
          <w:szCs w:val="22"/>
        </w:rPr>
      </w:pPr>
      <w:r w:rsidRPr="00DE3F27">
        <w:rPr>
          <w:rFonts w:cstheme="minorHAnsi"/>
          <w:szCs w:val="22"/>
        </w:rPr>
        <w:t xml:space="preserve">Email: </w:t>
      </w:r>
      <w:hyperlink r:id="rId5" w:history="1">
        <w:r w:rsidRPr="00DE3F27">
          <w:rPr>
            <w:rStyle w:val="Hyperlink"/>
            <w:rFonts w:cstheme="minorHAnsi"/>
            <w:szCs w:val="22"/>
          </w:rPr>
          <w:t>sunaina3110@gmail.com</w:t>
        </w:r>
      </w:hyperlink>
    </w:p>
    <w:p w:rsidR="001115BB" w:rsidRDefault="001115BB" w:rsidP="006E0F85">
      <w:pPr>
        <w:spacing w:line="240" w:lineRule="auto"/>
        <w:jc w:val="both"/>
        <w:rPr>
          <w:rFonts w:cstheme="minorHAnsi"/>
          <w:szCs w:val="22"/>
        </w:rPr>
      </w:pPr>
      <w:r>
        <w:rPr>
          <w:rFonts w:cstheme="minorHAnsi"/>
          <w:szCs w:val="22"/>
        </w:rPr>
        <w:t xml:space="preserve">LinkedIn: </w:t>
      </w:r>
      <w:hyperlink r:id="rId6" w:history="1">
        <w:r w:rsidRPr="00B005F4">
          <w:rPr>
            <w:rStyle w:val="Hyperlink"/>
            <w:rFonts w:cstheme="minorHAnsi"/>
            <w:szCs w:val="22"/>
          </w:rPr>
          <w:t>www.linkedin.com/in/sunaina-sharma-0510a4105/</w:t>
        </w:r>
      </w:hyperlink>
    </w:p>
    <w:p w:rsidR="005D71EF" w:rsidRPr="00BC5BBA" w:rsidRDefault="005D71EF" w:rsidP="006E0F85">
      <w:pPr>
        <w:spacing w:line="240" w:lineRule="auto"/>
        <w:jc w:val="both"/>
        <w:rPr>
          <w:rFonts w:cstheme="minorHAnsi"/>
          <w:b/>
          <w:bCs/>
          <w:i/>
          <w:iCs/>
          <w:color w:val="C00000"/>
          <w:sz w:val="28"/>
          <w:szCs w:val="28"/>
        </w:rPr>
      </w:pPr>
      <w:r w:rsidRPr="00BC5BBA">
        <w:rPr>
          <w:rFonts w:cstheme="minorHAnsi"/>
          <w:b/>
          <w:color w:val="C00000"/>
          <w:sz w:val="28"/>
          <w:szCs w:val="28"/>
          <w:u w:val="single"/>
        </w:rPr>
        <w:t>Career OBJECTIVE:</w:t>
      </w:r>
    </w:p>
    <w:p w:rsidR="005D71EF" w:rsidRPr="00DE3F27" w:rsidRDefault="005D71EF" w:rsidP="006E0F85">
      <w:pPr>
        <w:spacing w:after="0" w:line="240" w:lineRule="auto"/>
        <w:jc w:val="both"/>
        <w:rPr>
          <w:rFonts w:cstheme="minorHAnsi"/>
          <w:szCs w:val="22"/>
        </w:rPr>
      </w:pPr>
      <w:r w:rsidRPr="00DE3F27">
        <w:rPr>
          <w:rFonts w:cstheme="minorHAnsi"/>
          <w:szCs w:val="22"/>
        </w:rPr>
        <w:t>To obtain a challenging position in any sector that will provide future opportunities for growth and development and to use my skills and experience that I have acquired in my education life and to dedicate my whole effort to achieve the organizational goal.</w:t>
      </w:r>
    </w:p>
    <w:p w:rsidR="005D71EF" w:rsidRPr="00DE3F27" w:rsidRDefault="005D71EF" w:rsidP="006E0F85">
      <w:pPr>
        <w:spacing w:after="0" w:line="240" w:lineRule="auto"/>
        <w:jc w:val="both"/>
        <w:rPr>
          <w:rFonts w:cstheme="minorHAnsi"/>
          <w:szCs w:val="22"/>
        </w:rPr>
      </w:pPr>
    </w:p>
    <w:p w:rsidR="005D71EF" w:rsidRPr="00BC5BBA" w:rsidRDefault="005D71EF" w:rsidP="006E0F85">
      <w:pPr>
        <w:spacing w:line="240" w:lineRule="auto"/>
        <w:jc w:val="both"/>
        <w:rPr>
          <w:rFonts w:cstheme="minorHAnsi"/>
          <w:b/>
          <w:color w:val="C00000"/>
          <w:sz w:val="28"/>
          <w:szCs w:val="28"/>
          <w:u w:val="single"/>
        </w:rPr>
      </w:pPr>
      <w:r w:rsidRPr="00BC5BBA">
        <w:rPr>
          <w:rFonts w:cstheme="minorHAnsi"/>
          <w:b/>
          <w:color w:val="C00000"/>
          <w:sz w:val="28"/>
          <w:szCs w:val="28"/>
          <w:u w:val="single"/>
        </w:rPr>
        <w:t xml:space="preserve">ACADEMIC QUALIFICATION: </w:t>
      </w:r>
    </w:p>
    <w:p w:rsidR="00482227" w:rsidRPr="00DE3F27" w:rsidRDefault="00482227" w:rsidP="006E0F85">
      <w:pPr>
        <w:pStyle w:val="ListParagraph"/>
        <w:numPr>
          <w:ilvl w:val="0"/>
          <w:numId w:val="11"/>
        </w:numPr>
        <w:spacing w:line="240" w:lineRule="auto"/>
        <w:jc w:val="both"/>
        <w:rPr>
          <w:rFonts w:cstheme="minorHAnsi"/>
          <w:bCs/>
          <w:szCs w:val="22"/>
        </w:rPr>
      </w:pPr>
      <w:r w:rsidRPr="00DE3F27">
        <w:rPr>
          <w:rFonts w:cstheme="minorHAnsi"/>
          <w:bCs/>
          <w:szCs w:val="22"/>
        </w:rPr>
        <w:t>Pursuing MA English from SR Govt. College, GNDU (2019-2021)</w:t>
      </w:r>
    </w:p>
    <w:p w:rsidR="00482227" w:rsidRPr="00DE3F27" w:rsidRDefault="00482227" w:rsidP="006E0F85">
      <w:pPr>
        <w:pStyle w:val="ListParagraph"/>
        <w:numPr>
          <w:ilvl w:val="0"/>
          <w:numId w:val="11"/>
        </w:numPr>
        <w:spacing w:line="240" w:lineRule="auto"/>
        <w:jc w:val="both"/>
        <w:rPr>
          <w:rFonts w:cstheme="minorHAnsi"/>
          <w:bCs/>
          <w:szCs w:val="22"/>
        </w:rPr>
      </w:pPr>
      <w:r w:rsidRPr="00DE3F27">
        <w:rPr>
          <w:rFonts w:cstheme="minorHAnsi"/>
          <w:bCs/>
          <w:szCs w:val="22"/>
        </w:rPr>
        <w:t xml:space="preserve">Completed MCA from LPU, </w:t>
      </w:r>
      <w:proofErr w:type="spellStart"/>
      <w:r w:rsidRPr="00DE3F27">
        <w:rPr>
          <w:rFonts w:cstheme="minorHAnsi"/>
          <w:bCs/>
          <w:szCs w:val="22"/>
        </w:rPr>
        <w:t>Phagwara</w:t>
      </w:r>
      <w:proofErr w:type="spellEnd"/>
      <w:r w:rsidRPr="00DE3F27">
        <w:rPr>
          <w:rFonts w:cstheme="minorHAnsi"/>
          <w:bCs/>
          <w:szCs w:val="22"/>
        </w:rPr>
        <w:t xml:space="preserve"> in 1</w:t>
      </w:r>
      <w:r w:rsidRPr="00DE3F27">
        <w:rPr>
          <w:rFonts w:cstheme="minorHAnsi"/>
          <w:bCs/>
          <w:szCs w:val="22"/>
          <w:vertAlign w:val="superscript"/>
        </w:rPr>
        <w:t>st</w:t>
      </w:r>
      <w:r w:rsidRPr="00DE3F27">
        <w:rPr>
          <w:rFonts w:cstheme="minorHAnsi"/>
          <w:bCs/>
          <w:szCs w:val="22"/>
        </w:rPr>
        <w:t xml:space="preserve"> division with 7.4 </w:t>
      </w:r>
      <w:proofErr w:type="spellStart"/>
      <w:r w:rsidRPr="00DE3F27">
        <w:rPr>
          <w:rFonts w:cstheme="minorHAnsi"/>
          <w:bCs/>
          <w:szCs w:val="22"/>
        </w:rPr>
        <w:t>cgpa</w:t>
      </w:r>
      <w:proofErr w:type="spellEnd"/>
      <w:r w:rsidRPr="00DE3F27">
        <w:rPr>
          <w:rFonts w:cstheme="minorHAnsi"/>
          <w:bCs/>
          <w:szCs w:val="22"/>
        </w:rPr>
        <w:t xml:space="preserve"> (2017)</w:t>
      </w:r>
    </w:p>
    <w:p w:rsidR="00482227" w:rsidRPr="00DE3F27" w:rsidRDefault="00482227" w:rsidP="006E0F85">
      <w:pPr>
        <w:pStyle w:val="ListParagraph"/>
        <w:numPr>
          <w:ilvl w:val="0"/>
          <w:numId w:val="11"/>
        </w:numPr>
        <w:spacing w:line="240" w:lineRule="auto"/>
        <w:jc w:val="both"/>
        <w:rPr>
          <w:rFonts w:cstheme="minorHAnsi"/>
          <w:bCs/>
          <w:szCs w:val="22"/>
        </w:rPr>
      </w:pPr>
      <w:r w:rsidRPr="00DE3F27">
        <w:rPr>
          <w:rFonts w:cstheme="minorHAnsi"/>
          <w:bCs/>
          <w:szCs w:val="22"/>
        </w:rPr>
        <w:t>B.Sc. IT from DAV College, Amritsar in 1</w:t>
      </w:r>
      <w:r w:rsidRPr="00DE3F27">
        <w:rPr>
          <w:rFonts w:cstheme="minorHAnsi"/>
          <w:bCs/>
          <w:szCs w:val="22"/>
          <w:vertAlign w:val="superscript"/>
        </w:rPr>
        <w:t>st</w:t>
      </w:r>
      <w:r w:rsidRPr="00DE3F27">
        <w:rPr>
          <w:rFonts w:cstheme="minorHAnsi"/>
          <w:bCs/>
          <w:szCs w:val="22"/>
        </w:rPr>
        <w:t xml:space="preserve"> division with 61% marks (2014)</w:t>
      </w:r>
    </w:p>
    <w:p w:rsidR="00482227" w:rsidRPr="00DE3F27" w:rsidRDefault="00482227" w:rsidP="006E0F85">
      <w:pPr>
        <w:pStyle w:val="ListParagraph"/>
        <w:numPr>
          <w:ilvl w:val="0"/>
          <w:numId w:val="11"/>
        </w:numPr>
        <w:spacing w:line="240" w:lineRule="auto"/>
        <w:jc w:val="both"/>
        <w:rPr>
          <w:rFonts w:cstheme="minorHAnsi"/>
          <w:bCs/>
          <w:szCs w:val="22"/>
        </w:rPr>
      </w:pPr>
      <w:r w:rsidRPr="00DE3F27">
        <w:rPr>
          <w:rFonts w:cstheme="minorHAnsi"/>
          <w:bCs/>
          <w:szCs w:val="22"/>
        </w:rPr>
        <w:t xml:space="preserve">Senior Secondary in Commerce from </w:t>
      </w:r>
      <w:proofErr w:type="spellStart"/>
      <w:r w:rsidRPr="00DE3F27">
        <w:rPr>
          <w:rFonts w:cstheme="minorHAnsi"/>
          <w:bCs/>
          <w:szCs w:val="22"/>
        </w:rPr>
        <w:t>Jagat</w:t>
      </w:r>
      <w:proofErr w:type="spellEnd"/>
      <w:r w:rsidRPr="00DE3F27">
        <w:rPr>
          <w:rFonts w:cstheme="minorHAnsi"/>
          <w:bCs/>
          <w:szCs w:val="22"/>
        </w:rPr>
        <w:t xml:space="preserve"> </w:t>
      </w:r>
      <w:proofErr w:type="spellStart"/>
      <w:r w:rsidRPr="00DE3F27">
        <w:rPr>
          <w:rFonts w:cstheme="minorHAnsi"/>
          <w:bCs/>
          <w:szCs w:val="22"/>
        </w:rPr>
        <w:t>Jyoti</w:t>
      </w:r>
      <w:proofErr w:type="spellEnd"/>
      <w:r w:rsidRPr="00DE3F27">
        <w:rPr>
          <w:rFonts w:cstheme="minorHAnsi"/>
          <w:bCs/>
          <w:szCs w:val="22"/>
        </w:rPr>
        <w:t xml:space="preserve"> high School, P.S.E.B with 60%  (2011)</w:t>
      </w:r>
    </w:p>
    <w:p w:rsidR="00482227" w:rsidRPr="00DE3F27" w:rsidRDefault="00482227" w:rsidP="006E0F85">
      <w:pPr>
        <w:pStyle w:val="ListParagraph"/>
        <w:numPr>
          <w:ilvl w:val="0"/>
          <w:numId w:val="11"/>
        </w:numPr>
        <w:spacing w:line="240" w:lineRule="auto"/>
        <w:jc w:val="both"/>
        <w:rPr>
          <w:rFonts w:cstheme="minorHAnsi"/>
          <w:bCs/>
          <w:szCs w:val="22"/>
        </w:rPr>
      </w:pPr>
      <w:r w:rsidRPr="00DE3F27">
        <w:rPr>
          <w:rFonts w:cstheme="minorHAnsi"/>
          <w:bCs/>
          <w:szCs w:val="22"/>
        </w:rPr>
        <w:t xml:space="preserve">Passed metric from </w:t>
      </w:r>
      <w:proofErr w:type="spellStart"/>
      <w:r w:rsidRPr="00DE3F27">
        <w:rPr>
          <w:rFonts w:cstheme="minorHAnsi"/>
          <w:bCs/>
          <w:szCs w:val="22"/>
        </w:rPr>
        <w:t>Jagat</w:t>
      </w:r>
      <w:proofErr w:type="spellEnd"/>
      <w:r w:rsidRPr="00DE3F27">
        <w:rPr>
          <w:rFonts w:cstheme="minorHAnsi"/>
          <w:bCs/>
          <w:szCs w:val="22"/>
        </w:rPr>
        <w:t xml:space="preserve"> </w:t>
      </w:r>
      <w:proofErr w:type="spellStart"/>
      <w:r w:rsidRPr="00DE3F27">
        <w:rPr>
          <w:rFonts w:cstheme="minorHAnsi"/>
          <w:bCs/>
          <w:szCs w:val="22"/>
        </w:rPr>
        <w:t>Jyoti</w:t>
      </w:r>
      <w:proofErr w:type="spellEnd"/>
      <w:r w:rsidRPr="00DE3F27">
        <w:rPr>
          <w:rFonts w:cstheme="minorHAnsi"/>
          <w:bCs/>
          <w:szCs w:val="22"/>
        </w:rPr>
        <w:t xml:space="preserve"> High School, P.S.E.B</w:t>
      </w:r>
      <w:r w:rsidR="00DE3F27" w:rsidRPr="00DE3F27">
        <w:rPr>
          <w:rFonts w:cstheme="minorHAnsi"/>
          <w:bCs/>
          <w:szCs w:val="22"/>
        </w:rPr>
        <w:t xml:space="preserve"> with 78% marks</w:t>
      </w:r>
      <w:r w:rsidRPr="00DE3F27">
        <w:rPr>
          <w:rFonts w:cstheme="minorHAnsi"/>
          <w:bCs/>
          <w:szCs w:val="22"/>
        </w:rPr>
        <w:t xml:space="preserve"> (2009)</w:t>
      </w:r>
    </w:p>
    <w:p w:rsidR="005D71EF" w:rsidRPr="00BC5BBA" w:rsidRDefault="005D71EF" w:rsidP="006E0F85">
      <w:pPr>
        <w:spacing w:line="240" w:lineRule="auto"/>
        <w:jc w:val="both"/>
        <w:rPr>
          <w:rFonts w:cstheme="minorHAnsi"/>
          <w:b/>
          <w:color w:val="C00000"/>
          <w:sz w:val="28"/>
          <w:szCs w:val="28"/>
          <w:u w:val="single"/>
        </w:rPr>
      </w:pPr>
      <w:r w:rsidRPr="00BC5BBA">
        <w:rPr>
          <w:rFonts w:cstheme="minorHAnsi"/>
          <w:b/>
          <w:color w:val="C00000"/>
          <w:sz w:val="28"/>
          <w:szCs w:val="28"/>
          <w:u w:val="single"/>
        </w:rPr>
        <w:t>INTERNSHIPS:</w:t>
      </w:r>
      <w:r w:rsidRPr="00BC5BBA">
        <w:rPr>
          <w:rFonts w:cstheme="minorHAnsi"/>
          <w:color w:val="C00000"/>
          <w:sz w:val="28"/>
          <w:szCs w:val="28"/>
        </w:rPr>
        <w:t xml:space="preserve"> </w:t>
      </w:r>
    </w:p>
    <w:p w:rsidR="0052555F" w:rsidRPr="00DE3F27" w:rsidRDefault="0052555F" w:rsidP="006E0F85">
      <w:pPr>
        <w:pStyle w:val="ListParagraph"/>
        <w:numPr>
          <w:ilvl w:val="0"/>
          <w:numId w:val="1"/>
        </w:numPr>
        <w:spacing w:line="240" w:lineRule="auto"/>
        <w:jc w:val="both"/>
        <w:rPr>
          <w:rFonts w:cstheme="minorHAnsi"/>
          <w:szCs w:val="22"/>
        </w:rPr>
      </w:pPr>
      <w:r w:rsidRPr="00DE3F27">
        <w:rPr>
          <w:rFonts w:cstheme="minorHAnsi"/>
          <w:szCs w:val="22"/>
        </w:rPr>
        <w:t xml:space="preserve">2 months Virtual internship of Hindi Content writing in </w:t>
      </w:r>
      <w:proofErr w:type="spellStart"/>
      <w:r w:rsidRPr="00DE3F27">
        <w:rPr>
          <w:rFonts w:cstheme="minorHAnsi"/>
          <w:szCs w:val="22"/>
        </w:rPr>
        <w:t>GyanApp</w:t>
      </w:r>
      <w:proofErr w:type="spellEnd"/>
      <w:r w:rsidRPr="00DE3F27">
        <w:rPr>
          <w:rFonts w:cstheme="minorHAnsi"/>
          <w:szCs w:val="22"/>
        </w:rPr>
        <w:t>.</w:t>
      </w:r>
    </w:p>
    <w:p w:rsidR="0052555F" w:rsidRPr="00DE3F27" w:rsidRDefault="0052555F" w:rsidP="006E0F85">
      <w:pPr>
        <w:pStyle w:val="ListParagraph"/>
        <w:numPr>
          <w:ilvl w:val="0"/>
          <w:numId w:val="1"/>
        </w:numPr>
        <w:spacing w:line="240" w:lineRule="auto"/>
        <w:jc w:val="both"/>
        <w:rPr>
          <w:rFonts w:cstheme="minorHAnsi"/>
          <w:szCs w:val="22"/>
        </w:rPr>
      </w:pPr>
      <w:r w:rsidRPr="00DE3F27">
        <w:rPr>
          <w:rFonts w:cstheme="minorHAnsi"/>
          <w:szCs w:val="22"/>
        </w:rPr>
        <w:t>1 month virtual Content Writing Internship in Youth Empowerment Foundation.</w:t>
      </w:r>
    </w:p>
    <w:p w:rsidR="003D4D51" w:rsidRPr="00DE3F27" w:rsidRDefault="003D4D51" w:rsidP="006E0F85">
      <w:pPr>
        <w:pStyle w:val="ListParagraph"/>
        <w:numPr>
          <w:ilvl w:val="0"/>
          <w:numId w:val="1"/>
        </w:numPr>
        <w:spacing w:line="240" w:lineRule="auto"/>
        <w:jc w:val="both"/>
        <w:rPr>
          <w:rFonts w:cstheme="minorHAnsi"/>
          <w:szCs w:val="22"/>
        </w:rPr>
      </w:pPr>
      <w:r w:rsidRPr="00DE3F27">
        <w:rPr>
          <w:rFonts w:cstheme="minorHAnsi"/>
          <w:szCs w:val="22"/>
        </w:rPr>
        <w:t>Internship of Digital marketing Executive in NSPL, Amritsar.</w:t>
      </w:r>
    </w:p>
    <w:p w:rsidR="006248F3" w:rsidRPr="00DE3F27" w:rsidRDefault="006248F3" w:rsidP="006E0F85">
      <w:pPr>
        <w:pStyle w:val="ListParagraph"/>
        <w:numPr>
          <w:ilvl w:val="0"/>
          <w:numId w:val="1"/>
        </w:numPr>
        <w:spacing w:line="240" w:lineRule="auto"/>
        <w:jc w:val="both"/>
        <w:rPr>
          <w:rFonts w:cstheme="minorHAnsi"/>
          <w:szCs w:val="22"/>
        </w:rPr>
      </w:pPr>
      <w:r w:rsidRPr="00DE3F27">
        <w:rPr>
          <w:rFonts w:cstheme="minorHAnsi"/>
          <w:szCs w:val="22"/>
        </w:rPr>
        <w:t xml:space="preserve">1 month virtual internship of marketing and network handling </w:t>
      </w:r>
      <w:r w:rsidR="00FD26DC" w:rsidRPr="00DE3F27">
        <w:rPr>
          <w:rFonts w:cstheme="minorHAnsi"/>
          <w:szCs w:val="22"/>
        </w:rPr>
        <w:t xml:space="preserve">under </w:t>
      </w:r>
      <w:proofErr w:type="spellStart"/>
      <w:r w:rsidR="00FD26DC" w:rsidRPr="00DE3F27">
        <w:rPr>
          <w:rFonts w:cstheme="minorHAnsi"/>
          <w:szCs w:val="22"/>
        </w:rPr>
        <w:t>Ta</w:t>
      </w:r>
      <w:r w:rsidRPr="00DE3F27">
        <w:rPr>
          <w:rFonts w:cstheme="minorHAnsi"/>
          <w:szCs w:val="22"/>
        </w:rPr>
        <w:t>ktii’s</w:t>
      </w:r>
      <w:proofErr w:type="spellEnd"/>
      <w:r w:rsidRPr="00DE3F27">
        <w:rPr>
          <w:rFonts w:cstheme="minorHAnsi"/>
          <w:szCs w:val="22"/>
        </w:rPr>
        <w:t xml:space="preserve"> internship program.</w:t>
      </w:r>
    </w:p>
    <w:p w:rsidR="005D71EF" w:rsidRPr="00DE3F27" w:rsidRDefault="005D71EF" w:rsidP="006E0F85">
      <w:pPr>
        <w:pStyle w:val="ListParagraph"/>
        <w:numPr>
          <w:ilvl w:val="0"/>
          <w:numId w:val="1"/>
        </w:numPr>
        <w:spacing w:line="240" w:lineRule="auto"/>
        <w:jc w:val="both"/>
        <w:rPr>
          <w:rFonts w:cstheme="minorHAnsi"/>
          <w:szCs w:val="22"/>
        </w:rPr>
      </w:pPr>
      <w:proofErr w:type="gramStart"/>
      <w:r w:rsidRPr="00DE3F27">
        <w:rPr>
          <w:rFonts w:cstheme="minorHAnsi"/>
          <w:szCs w:val="22"/>
        </w:rPr>
        <w:t>1 Month internship</w:t>
      </w:r>
      <w:proofErr w:type="gramEnd"/>
      <w:r w:rsidRPr="00DE3F27">
        <w:rPr>
          <w:rFonts w:cstheme="minorHAnsi"/>
          <w:szCs w:val="22"/>
        </w:rPr>
        <w:t xml:space="preserve"> as an SEO Executive at 4waydial.com, Lawrence Road, Amritsar.</w:t>
      </w:r>
    </w:p>
    <w:p w:rsidR="005D71EF" w:rsidRPr="00BC5BBA" w:rsidRDefault="005D71EF" w:rsidP="006E0F85">
      <w:pPr>
        <w:spacing w:line="240" w:lineRule="auto"/>
        <w:jc w:val="both"/>
        <w:rPr>
          <w:rFonts w:cstheme="minorHAnsi"/>
          <w:b/>
          <w:color w:val="C00000"/>
          <w:sz w:val="28"/>
          <w:szCs w:val="28"/>
          <w:u w:val="single"/>
        </w:rPr>
      </w:pPr>
      <w:r w:rsidRPr="00BC5BBA">
        <w:rPr>
          <w:rFonts w:cstheme="minorHAnsi"/>
          <w:b/>
          <w:color w:val="C00000"/>
          <w:sz w:val="28"/>
          <w:szCs w:val="28"/>
          <w:u w:val="single"/>
        </w:rPr>
        <w:t xml:space="preserve">EXPERIENCE: </w:t>
      </w:r>
    </w:p>
    <w:p w:rsidR="00D66387" w:rsidRPr="00D66387" w:rsidRDefault="00D66387" w:rsidP="00D66387">
      <w:pPr>
        <w:pStyle w:val="ListParagraph"/>
        <w:numPr>
          <w:ilvl w:val="0"/>
          <w:numId w:val="1"/>
        </w:numPr>
        <w:spacing w:line="240" w:lineRule="auto"/>
        <w:jc w:val="both"/>
        <w:rPr>
          <w:rFonts w:cstheme="minorHAnsi"/>
          <w:szCs w:val="22"/>
        </w:rPr>
      </w:pPr>
      <w:r>
        <w:rPr>
          <w:rFonts w:cstheme="minorHAnsi"/>
          <w:szCs w:val="22"/>
        </w:rPr>
        <w:t xml:space="preserve">Working as an online Educator under </w:t>
      </w:r>
      <w:proofErr w:type="spellStart"/>
      <w:r>
        <w:rPr>
          <w:rFonts w:cstheme="minorHAnsi"/>
          <w:szCs w:val="22"/>
        </w:rPr>
        <w:t>Boddhi</w:t>
      </w:r>
      <w:proofErr w:type="spellEnd"/>
      <w:r>
        <w:rPr>
          <w:rFonts w:cstheme="minorHAnsi"/>
          <w:szCs w:val="22"/>
        </w:rPr>
        <w:t xml:space="preserve"> Tree Foundation.</w:t>
      </w:r>
    </w:p>
    <w:p w:rsidR="005D71EF" w:rsidRPr="00DE3F27" w:rsidRDefault="001D1CF7" w:rsidP="006E0F85">
      <w:pPr>
        <w:pStyle w:val="ListParagraph"/>
        <w:numPr>
          <w:ilvl w:val="0"/>
          <w:numId w:val="1"/>
        </w:numPr>
        <w:spacing w:line="240" w:lineRule="auto"/>
        <w:jc w:val="both"/>
        <w:rPr>
          <w:rFonts w:cstheme="minorHAnsi"/>
          <w:szCs w:val="22"/>
        </w:rPr>
      </w:pPr>
      <w:r w:rsidRPr="00DE3F27">
        <w:rPr>
          <w:rFonts w:cstheme="minorHAnsi"/>
          <w:szCs w:val="22"/>
        </w:rPr>
        <w:t>1 year work experience</w:t>
      </w:r>
      <w:r w:rsidR="005D71EF" w:rsidRPr="00DE3F27">
        <w:rPr>
          <w:rFonts w:cstheme="minorHAnsi"/>
          <w:szCs w:val="22"/>
        </w:rPr>
        <w:t xml:space="preserve"> as an Assistant Professor </w:t>
      </w:r>
      <w:proofErr w:type="gramStart"/>
      <w:r w:rsidR="005D71EF" w:rsidRPr="00DE3F27">
        <w:rPr>
          <w:rFonts w:cstheme="minorHAnsi"/>
          <w:szCs w:val="22"/>
        </w:rPr>
        <w:t>In</w:t>
      </w:r>
      <w:proofErr w:type="gramEnd"/>
      <w:r w:rsidR="005D71EF" w:rsidRPr="00DE3F27">
        <w:rPr>
          <w:rFonts w:cstheme="minorHAnsi"/>
          <w:szCs w:val="22"/>
        </w:rPr>
        <w:t xml:space="preserve"> Lovely Professional University, </w:t>
      </w:r>
      <w:proofErr w:type="spellStart"/>
      <w:r w:rsidR="005D71EF" w:rsidRPr="00DE3F27">
        <w:rPr>
          <w:rFonts w:cstheme="minorHAnsi"/>
          <w:szCs w:val="22"/>
        </w:rPr>
        <w:t>Phagwara</w:t>
      </w:r>
      <w:proofErr w:type="spellEnd"/>
      <w:r w:rsidR="005D71EF" w:rsidRPr="00DE3F27">
        <w:rPr>
          <w:rFonts w:cstheme="minorHAnsi"/>
          <w:szCs w:val="22"/>
        </w:rPr>
        <w:t>.</w:t>
      </w:r>
    </w:p>
    <w:p w:rsidR="005D71EF" w:rsidRPr="00DE3F27" w:rsidRDefault="005D71EF" w:rsidP="006E0F85">
      <w:pPr>
        <w:pStyle w:val="ListParagraph"/>
        <w:numPr>
          <w:ilvl w:val="0"/>
          <w:numId w:val="1"/>
        </w:numPr>
        <w:spacing w:line="240" w:lineRule="auto"/>
        <w:jc w:val="both"/>
        <w:rPr>
          <w:rFonts w:cstheme="minorHAnsi"/>
          <w:szCs w:val="22"/>
        </w:rPr>
      </w:pPr>
      <w:r w:rsidRPr="00DE3F27">
        <w:rPr>
          <w:rFonts w:cstheme="minorHAnsi"/>
          <w:szCs w:val="22"/>
        </w:rPr>
        <w:t xml:space="preserve">1 Year Work Experience as </w:t>
      </w:r>
      <w:r w:rsidR="008A6792" w:rsidRPr="00DE3F27">
        <w:rPr>
          <w:rFonts w:cstheme="minorHAnsi"/>
          <w:szCs w:val="22"/>
        </w:rPr>
        <w:t>English</w:t>
      </w:r>
      <w:r w:rsidRPr="00DE3F27">
        <w:rPr>
          <w:rFonts w:cstheme="minorHAnsi"/>
          <w:szCs w:val="22"/>
        </w:rPr>
        <w:t xml:space="preserve"> Trainer at </w:t>
      </w:r>
      <w:proofErr w:type="spellStart"/>
      <w:r w:rsidRPr="00DE3F27">
        <w:rPr>
          <w:rFonts w:cstheme="minorHAnsi"/>
          <w:szCs w:val="22"/>
        </w:rPr>
        <w:t>Webberz</w:t>
      </w:r>
      <w:proofErr w:type="spellEnd"/>
      <w:r w:rsidRPr="00DE3F27">
        <w:rPr>
          <w:rFonts w:cstheme="minorHAnsi"/>
          <w:szCs w:val="22"/>
        </w:rPr>
        <w:t xml:space="preserve"> International.</w:t>
      </w:r>
    </w:p>
    <w:p w:rsidR="005D71EF" w:rsidRPr="00DE3F27" w:rsidRDefault="005D71EF" w:rsidP="006E0F85">
      <w:pPr>
        <w:pStyle w:val="ListParagraph"/>
        <w:numPr>
          <w:ilvl w:val="0"/>
          <w:numId w:val="1"/>
        </w:numPr>
        <w:spacing w:line="240" w:lineRule="auto"/>
        <w:jc w:val="both"/>
        <w:rPr>
          <w:rFonts w:cstheme="minorHAnsi"/>
          <w:szCs w:val="22"/>
        </w:rPr>
      </w:pPr>
      <w:r w:rsidRPr="00DE3F27">
        <w:rPr>
          <w:rFonts w:cstheme="minorHAnsi"/>
          <w:szCs w:val="22"/>
        </w:rPr>
        <w:t xml:space="preserve">9 Months Work Experience as IELTS Trainer in Best Academy. </w:t>
      </w:r>
    </w:p>
    <w:p w:rsidR="005D71EF" w:rsidRDefault="005D71EF" w:rsidP="006E0F85">
      <w:pPr>
        <w:pStyle w:val="ListParagraph"/>
        <w:numPr>
          <w:ilvl w:val="0"/>
          <w:numId w:val="1"/>
        </w:numPr>
        <w:spacing w:line="240" w:lineRule="auto"/>
        <w:jc w:val="both"/>
        <w:rPr>
          <w:rFonts w:cstheme="minorHAnsi"/>
          <w:szCs w:val="22"/>
        </w:rPr>
      </w:pPr>
      <w:r w:rsidRPr="00DE3F27">
        <w:rPr>
          <w:rFonts w:cstheme="minorHAnsi"/>
          <w:szCs w:val="22"/>
        </w:rPr>
        <w:t xml:space="preserve">1 year work Experience as a Counselor at Touchstone </w:t>
      </w:r>
      <w:proofErr w:type="spellStart"/>
      <w:r w:rsidRPr="00DE3F27">
        <w:rPr>
          <w:rFonts w:cstheme="minorHAnsi"/>
          <w:szCs w:val="22"/>
        </w:rPr>
        <w:t>Educationals</w:t>
      </w:r>
      <w:proofErr w:type="spellEnd"/>
      <w:r w:rsidRPr="00DE3F27">
        <w:rPr>
          <w:rFonts w:cstheme="minorHAnsi"/>
          <w:szCs w:val="22"/>
        </w:rPr>
        <w:t xml:space="preserve">, </w:t>
      </w:r>
      <w:proofErr w:type="spellStart"/>
      <w:r w:rsidRPr="00DE3F27">
        <w:rPr>
          <w:rFonts w:cstheme="minorHAnsi"/>
          <w:szCs w:val="22"/>
        </w:rPr>
        <w:t>Ranjit</w:t>
      </w:r>
      <w:proofErr w:type="spellEnd"/>
      <w:r w:rsidRPr="00DE3F27">
        <w:rPr>
          <w:rFonts w:cstheme="minorHAnsi"/>
          <w:szCs w:val="22"/>
        </w:rPr>
        <w:t xml:space="preserve"> Avenue, Amritsar.</w:t>
      </w:r>
    </w:p>
    <w:p w:rsidR="00D66387" w:rsidRPr="00DE3F27" w:rsidRDefault="00D66387" w:rsidP="006E0F85">
      <w:pPr>
        <w:pStyle w:val="ListParagraph"/>
        <w:numPr>
          <w:ilvl w:val="0"/>
          <w:numId w:val="1"/>
        </w:numPr>
        <w:spacing w:line="240" w:lineRule="auto"/>
        <w:jc w:val="both"/>
        <w:rPr>
          <w:rFonts w:cstheme="minorHAnsi"/>
          <w:szCs w:val="22"/>
        </w:rPr>
      </w:pPr>
      <w:r>
        <w:rPr>
          <w:rFonts w:cstheme="minorHAnsi"/>
          <w:szCs w:val="22"/>
        </w:rPr>
        <w:t xml:space="preserve">Freelancer Content Writer from 2017. </w:t>
      </w:r>
    </w:p>
    <w:p w:rsidR="00DE3F27" w:rsidRDefault="00DE3F27" w:rsidP="006E0F85">
      <w:pPr>
        <w:spacing w:line="240" w:lineRule="auto"/>
        <w:jc w:val="both"/>
        <w:rPr>
          <w:rFonts w:cstheme="minorHAnsi"/>
          <w:b/>
          <w:color w:val="C00000"/>
          <w:szCs w:val="22"/>
          <w:u w:val="single"/>
        </w:rPr>
      </w:pPr>
    </w:p>
    <w:p w:rsidR="005D71EF" w:rsidRPr="00BC5BBA" w:rsidRDefault="005D71EF" w:rsidP="006E0F85">
      <w:pPr>
        <w:spacing w:line="240" w:lineRule="auto"/>
        <w:jc w:val="both"/>
        <w:rPr>
          <w:rFonts w:cstheme="minorHAnsi"/>
          <w:b/>
          <w:color w:val="C00000"/>
          <w:sz w:val="28"/>
          <w:szCs w:val="28"/>
          <w:u w:val="single"/>
        </w:rPr>
      </w:pPr>
      <w:r w:rsidRPr="00BC5BBA">
        <w:rPr>
          <w:rFonts w:cstheme="minorHAnsi"/>
          <w:b/>
          <w:color w:val="C00000"/>
          <w:sz w:val="28"/>
          <w:szCs w:val="28"/>
          <w:u w:val="single"/>
        </w:rPr>
        <w:t>PROJECT:</w:t>
      </w:r>
    </w:p>
    <w:p w:rsidR="005D71EF" w:rsidRPr="00DE3F27" w:rsidRDefault="005D71EF" w:rsidP="006E0F85">
      <w:pPr>
        <w:pStyle w:val="ListParagraph"/>
        <w:numPr>
          <w:ilvl w:val="0"/>
          <w:numId w:val="2"/>
        </w:numPr>
        <w:spacing w:line="240" w:lineRule="auto"/>
        <w:jc w:val="both"/>
        <w:rPr>
          <w:rFonts w:cstheme="minorHAnsi"/>
          <w:b/>
          <w:szCs w:val="22"/>
          <w:u w:val="single"/>
        </w:rPr>
      </w:pPr>
      <w:r w:rsidRPr="00DE3F27">
        <w:rPr>
          <w:rFonts w:cstheme="minorHAnsi"/>
          <w:szCs w:val="22"/>
        </w:rPr>
        <w:lastRenderedPageBreak/>
        <w:t xml:space="preserve">Successfully created the school </w:t>
      </w:r>
      <w:r w:rsidR="003D4D51" w:rsidRPr="00DE3F27">
        <w:rPr>
          <w:rFonts w:cstheme="minorHAnsi"/>
          <w:szCs w:val="22"/>
        </w:rPr>
        <w:t>Website</w:t>
      </w:r>
      <w:r w:rsidRPr="00DE3F27">
        <w:rPr>
          <w:rFonts w:cstheme="minorHAnsi"/>
          <w:szCs w:val="22"/>
        </w:rPr>
        <w:t xml:space="preserve"> of </w:t>
      </w:r>
      <w:proofErr w:type="spellStart"/>
      <w:r w:rsidRPr="00DE3F27">
        <w:rPr>
          <w:rFonts w:cstheme="minorHAnsi"/>
          <w:szCs w:val="22"/>
        </w:rPr>
        <w:t>Jagat</w:t>
      </w:r>
      <w:proofErr w:type="spellEnd"/>
      <w:r w:rsidRPr="00DE3F27">
        <w:rPr>
          <w:rFonts w:cstheme="minorHAnsi"/>
          <w:szCs w:val="22"/>
        </w:rPr>
        <w:t xml:space="preserve"> </w:t>
      </w:r>
      <w:proofErr w:type="spellStart"/>
      <w:r w:rsidRPr="00DE3F27">
        <w:rPr>
          <w:rFonts w:cstheme="minorHAnsi"/>
          <w:szCs w:val="22"/>
        </w:rPr>
        <w:t>Jyoti</w:t>
      </w:r>
      <w:proofErr w:type="spellEnd"/>
      <w:r w:rsidRPr="00DE3F27">
        <w:rPr>
          <w:rFonts w:cstheme="minorHAnsi"/>
          <w:szCs w:val="22"/>
        </w:rPr>
        <w:t xml:space="preserve"> Model High School.</w:t>
      </w:r>
    </w:p>
    <w:p w:rsidR="00C3462B" w:rsidRPr="00D66387" w:rsidRDefault="00FE76E3" w:rsidP="006E0F85">
      <w:pPr>
        <w:pStyle w:val="ListParagraph"/>
        <w:numPr>
          <w:ilvl w:val="0"/>
          <w:numId w:val="2"/>
        </w:numPr>
        <w:spacing w:line="240" w:lineRule="auto"/>
        <w:jc w:val="both"/>
        <w:rPr>
          <w:rFonts w:cstheme="minorHAnsi"/>
          <w:b/>
          <w:szCs w:val="22"/>
          <w:u w:val="single"/>
        </w:rPr>
      </w:pPr>
      <w:r w:rsidRPr="00DE3F27">
        <w:rPr>
          <w:rFonts w:cstheme="minorHAnsi"/>
          <w:szCs w:val="22"/>
        </w:rPr>
        <w:t xml:space="preserve">Created </w:t>
      </w:r>
      <w:proofErr w:type="spellStart"/>
      <w:r w:rsidRPr="00DE3F27">
        <w:rPr>
          <w:rFonts w:cstheme="minorHAnsi"/>
          <w:szCs w:val="22"/>
        </w:rPr>
        <w:t>Wordpress</w:t>
      </w:r>
      <w:proofErr w:type="spellEnd"/>
      <w:r w:rsidRPr="00DE3F27">
        <w:rPr>
          <w:rFonts w:cstheme="minorHAnsi"/>
          <w:szCs w:val="22"/>
        </w:rPr>
        <w:t xml:space="preserve"> Blog </w:t>
      </w:r>
      <w:hyperlink r:id="rId7" w:history="1">
        <w:r w:rsidRPr="00DE3F27">
          <w:rPr>
            <w:rStyle w:val="Hyperlink"/>
            <w:rFonts w:cstheme="minorHAnsi"/>
            <w:szCs w:val="22"/>
          </w:rPr>
          <w:t>https://yourslibrary.online</w:t>
        </w:r>
      </w:hyperlink>
    </w:p>
    <w:p w:rsidR="00D66387" w:rsidRPr="00D66387" w:rsidRDefault="00D66387" w:rsidP="006E0F85">
      <w:pPr>
        <w:pStyle w:val="ListParagraph"/>
        <w:numPr>
          <w:ilvl w:val="0"/>
          <w:numId w:val="2"/>
        </w:numPr>
        <w:spacing w:line="240" w:lineRule="auto"/>
        <w:jc w:val="both"/>
        <w:rPr>
          <w:rFonts w:cstheme="minorHAnsi"/>
          <w:b/>
          <w:szCs w:val="22"/>
          <w:u w:val="single"/>
        </w:rPr>
      </w:pPr>
      <w:r>
        <w:t xml:space="preserve">For writing samples </w:t>
      </w:r>
      <w:hyperlink r:id="rId8" w:history="1">
        <w:r w:rsidRPr="00C346BC">
          <w:rPr>
            <w:rStyle w:val="Hyperlink"/>
          </w:rPr>
          <w:t>https://paradiseofwords.home.blog</w:t>
        </w:r>
      </w:hyperlink>
    </w:p>
    <w:p w:rsidR="00D66387" w:rsidRPr="00DE3F27" w:rsidRDefault="00D66387" w:rsidP="00D66387">
      <w:pPr>
        <w:pStyle w:val="ListParagraph"/>
        <w:spacing w:line="240" w:lineRule="auto"/>
        <w:jc w:val="both"/>
        <w:rPr>
          <w:rFonts w:cstheme="minorHAnsi"/>
          <w:b/>
          <w:szCs w:val="22"/>
          <w:u w:val="single"/>
        </w:rPr>
      </w:pPr>
    </w:p>
    <w:p w:rsidR="005D71EF" w:rsidRPr="00BC5BBA" w:rsidRDefault="005D71EF" w:rsidP="006E0F85">
      <w:pPr>
        <w:spacing w:line="240" w:lineRule="auto"/>
        <w:jc w:val="both"/>
        <w:rPr>
          <w:rFonts w:cstheme="minorHAnsi"/>
          <w:b/>
          <w:color w:val="C00000"/>
          <w:sz w:val="28"/>
          <w:szCs w:val="28"/>
          <w:u w:val="single"/>
        </w:rPr>
      </w:pPr>
      <w:r w:rsidRPr="00BC5BBA">
        <w:rPr>
          <w:rFonts w:cstheme="minorHAnsi"/>
          <w:b/>
          <w:color w:val="C00000"/>
          <w:sz w:val="28"/>
          <w:szCs w:val="28"/>
          <w:u w:val="single"/>
        </w:rPr>
        <w:t>TECHNICAL SKILLS:</w:t>
      </w:r>
    </w:p>
    <w:p w:rsidR="00CE0048" w:rsidRPr="00DE3F27" w:rsidRDefault="00CE0048" w:rsidP="006E0F85">
      <w:pPr>
        <w:pStyle w:val="ListParagraph"/>
        <w:numPr>
          <w:ilvl w:val="0"/>
          <w:numId w:val="3"/>
        </w:numPr>
        <w:spacing w:line="240" w:lineRule="auto"/>
        <w:jc w:val="both"/>
        <w:rPr>
          <w:rFonts w:cstheme="minorHAnsi"/>
          <w:szCs w:val="22"/>
        </w:rPr>
      </w:pPr>
      <w:proofErr w:type="spellStart"/>
      <w:r w:rsidRPr="00DE3F27">
        <w:rPr>
          <w:rFonts w:cstheme="minorHAnsi"/>
          <w:szCs w:val="22"/>
        </w:rPr>
        <w:t>Wordpress</w:t>
      </w:r>
      <w:proofErr w:type="spellEnd"/>
    </w:p>
    <w:p w:rsidR="006C003C" w:rsidRPr="00DE3F27" w:rsidRDefault="006C003C" w:rsidP="006E0F85">
      <w:pPr>
        <w:pStyle w:val="ListParagraph"/>
        <w:numPr>
          <w:ilvl w:val="0"/>
          <w:numId w:val="3"/>
        </w:numPr>
        <w:spacing w:line="240" w:lineRule="auto"/>
        <w:jc w:val="both"/>
        <w:rPr>
          <w:rFonts w:cstheme="minorHAnsi"/>
          <w:szCs w:val="22"/>
        </w:rPr>
      </w:pPr>
      <w:r w:rsidRPr="00DE3F27">
        <w:rPr>
          <w:rFonts w:cstheme="minorHAnsi"/>
          <w:szCs w:val="22"/>
        </w:rPr>
        <w:t>Content Writing</w:t>
      </w:r>
    </w:p>
    <w:p w:rsidR="008D1C38" w:rsidRPr="00DE3F27" w:rsidRDefault="005D71EF" w:rsidP="006E0F85">
      <w:pPr>
        <w:pStyle w:val="ListParagraph"/>
        <w:numPr>
          <w:ilvl w:val="0"/>
          <w:numId w:val="3"/>
        </w:numPr>
        <w:spacing w:line="240" w:lineRule="auto"/>
        <w:jc w:val="both"/>
        <w:rPr>
          <w:rFonts w:cstheme="minorHAnsi"/>
          <w:szCs w:val="22"/>
        </w:rPr>
      </w:pPr>
      <w:r w:rsidRPr="00DE3F27">
        <w:rPr>
          <w:rFonts w:cstheme="minorHAnsi"/>
          <w:szCs w:val="22"/>
          <w:lang w:val="en-IN"/>
        </w:rPr>
        <w:t>Digital Marketing</w:t>
      </w:r>
      <w:bookmarkStart w:id="0" w:name="_GoBack"/>
      <w:bookmarkEnd w:id="0"/>
    </w:p>
    <w:p w:rsidR="005D71EF" w:rsidRPr="00DE3F27" w:rsidRDefault="005D71EF" w:rsidP="006E0F85">
      <w:pPr>
        <w:pStyle w:val="ListParagraph"/>
        <w:numPr>
          <w:ilvl w:val="0"/>
          <w:numId w:val="3"/>
        </w:numPr>
        <w:spacing w:line="240" w:lineRule="auto"/>
        <w:jc w:val="both"/>
        <w:rPr>
          <w:rFonts w:cstheme="minorHAnsi"/>
          <w:szCs w:val="22"/>
        </w:rPr>
      </w:pPr>
      <w:r w:rsidRPr="00DE3F27">
        <w:rPr>
          <w:rFonts w:cstheme="minorHAnsi"/>
          <w:szCs w:val="22"/>
          <w:lang w:val="en-IN"/>
        </w:rPr>
        <w:t>SEO</w:t>
      </w:r>
    </w:p>
    <w:p w:rsidR="005D71EF" w:rsidRPr="00DE3F27" w:rsidRDefault="005D71EF" w:rsidP="006E0F85">
      <w:pPr>
        <w:pStyle w:val="ListParagraph"/>
        <w:numPr>
          <w:ilvl w:val="0"/>
          <w:numId w:val="3"/>
        </w:numPr>
        <w:spacing w:line="240" w:lineRule="auto"/>
        <w:jc w:val="both"/>
        <w:rPr>
          <w:rFonts w:cstheme="minorHAnsi"/>
          <w:szCs w:val="22"/>
        </w:rPr>
      </w:pPr>
      <w:r w:rsidRPr="00DE3F27">
        <w:rPr>
          <w:rFonts w:cstheme="minorHAnsi"/>
          <w:szCs w:val="22"/>
        </w:rPr>
        <w:t>Microsoft Office(Word, Excel, PowerPoint)</w:t>
      </w:r>
    </w:p>
    <w:p w:rsidR="006248F3" w:rsidRPr="00DE3F27" w:rsidRDefault="005D71EF" w:rsidP="006E0F85">
      <w:pPr>
        <w:pStyle w:val="ListParagraph"/>
        <w:numPr>
          <w:ilvl w:val="0"/>
          <w:numId w:val="3"/>
        </w:numPr>
        <w:spacing w:line="240" w:lineRule="auto"/>
        <w:jc w:val="both"/>
        <w:rPr>
          <w:rFonts w:cstheme="minorHAnsi"/>
          <w:szCs w:val="22"/>
        </w:rPr>
      </w:pPr>
      <w:r w:rsidRPr="00DE3F27">
        <w:rPr>
          <w:rFonts w:cstheme="minorHAnsi"/>
          <w:szCs w:val="22"/>
        </w:rPr>
        <w:t>Internet Browsing</w:t>
      </w:r>
    </w:p>
    <w:p w:rsidR="006248F3" w:rsidRPr="00BC5BBA" w:rsidRDefault="006248F3" w:rsidP="006E0F85">
      <w:pPr>
        <w:spacing w:line="240" w:lineRule="auto"/>
        <w:jc w:val="both"/>
        <w:rPr>
          <w:rFonts w:cstheme="minorHAnsi"/>
          <w:b/>
          <w:color w:val="C00000"/>
          <w:sz w:val="28"/>
          <w:szCs w:val="28"/>
          <w:u w:val="single"/>
        </w:rPr>
      </w:pPr>
      <w:r w:rsidRPr="00BC5BBA">
        <w:rPr>
          <w:rFonts w:cstheme="minorHAnsi"/>
          <w:b/>
          <w:color w:val="C00000"/>
          <w:sz w:val="28"/>
          <w:szCs w:val="28"/>
          <w:u w:val="single"/>
        </w:rPr>
        <w:t>CERTIFICATIONS:</w:t>
      </w:r>
    </w:p>
    <w:p w:rsidR="00482227" w:rsidRPr="00DE3F27" w:rsidRDefault="00482227" w:rsidP="006E0F85">
      <w:pPr>
        <w:pStyle w:val="ListParagraph"/>
        <w:numPr>
          <w:ilvl w:val="0"/>
          <w:numId w:val="12"/>
        </w:numPr>
        <w:spacing w:line="240" w:lineRule="auto"/>
        <w:jc w:val="both"/>
        <w:rPr>
          <w:rFonts w:cstheme="minorHAnsi"/>
          <w:bCs/>
          <w:szCs w:val="22"/>
        </w:rPr>
      </w:pPr>
      <w:r w:rsidRPr="00DE3F27">
        <w:rPr>
          <w:rFonts w:cstheme="minorHAnsi"/>
          <w:bCs/>
          <w:szCs w:val="22"/>
        </w:rPr>
        <w:t>Amazon Mark</w:t>
      </w:r>
      <w:r w:rsidR="000116D8">
        <w:rPr>
          <w:rFonts w:cstheme="minorHAnsi"/>
          <w:bCs/>
          <w:szCs w:val="22"/>
        </w:rPr>
        <w:t>e</w:t>
      </w:r>
      <w:r w:rsidRPr="00DE3F27">
        <w:rPr>
          <w:rFonts w:cstheme="minorHAnsi"/>
          <w:bCs/>
          <w:szCs w:val="22"/>
        </w:rPr>
        <w:t>ting</w:t>
      </w:r>
      <w:r w:rsidR="000116D8">
        <w:rPr>
          <w:rFonts w:cstheme="minorHAnsi"/>
          <w:bCs/>
          <w:szCs w:val="22"/>
        </w:rPr>
        <w:t xml:space="preserve"> </w:t>
      </w:r>
      <w:r w:rsidRPr="00DE3F27">
        <w:rPr>
          <w:rFonts w:cstheme="minorHAnsi"/>
          <w:bCs/>
          <w:szCs w:val="22"/>
        </w:rPr>
        <w:t>(</w:t>
      </w:r>
      <w:proofErr w:type="spellStart"/>
      <w:r w:rsidRPr="00DE3F27">
        <w:rPr>
          <w:rFonts w:cstheme="minorHAnsi"/>
          <w:bCs/>
          <w:szCs w:val="22"/>
        </w:rPr>
        <w:t>Techmars</w:t>
      </w:r>
      <w:proofErr w:type="spellEnd"/>
      <w:r w:rsidRPr="00DE3F27">
        <w:rPr>
          <w:rFonts w:cstheme="minorHAnsi"/>
          <w:bCs/>
          <w:szCs w:val="22"/>
        </w:rPr>
        <w:t>)</w:t>
      </w:r>
    </w:p>
    <w:p w:rsidR="006248F3" w:rsidRPr="00DE3F27" w:rsidRDefault="006248F3" w:rsidP="006E0F85">
      <w:pPr>
        <w:pStyle w:val="ListParagraph"/>
        <w:numPr>
          <w:ilvl w:val="0"/>
          <w:numId w:val="12"/>
        </w:numPr>
        <w:spacing w:line="240" w:lineRule="auto"/>
        <w:jc w:val="both"/>
        <w:rPr>
          <w:rFonts w:cstheme="minorHAnsi"/>
          <w:bCs/>
          <w:szCs w:val="22"/>
        </w:rPr>
      </w:pPr>
      <w:r w:rsidRPr="00DE3F27">
        <w:rPr>
          <w:rFonts w:cstheme="minorHAnsi"/>
          <w:bCs/>
          <w:szCs w:val="22"/>
        </w:rPr>
        <w:t xml:space="preserve">Google </w:t>
      </w:r>
      <w:proofErr w:type="spellStart"/>
      <w:r w:rsidRPr="00DE3F27">
        <w:rPr>
          <w:rFonts w:cstheme="minorHAnsi"/>
          <w:bCs/>
          <w:szCs w:val="22"/>
        </w:rPr>
        <w:t>Adwords</w:t>
      </w:r>
      <w:proofErr w:type="spellEnd"/>
      <w:r w:rsidR="000116D8">
        <w:rPr>
          <w:rFonts w:cstheme="minorHAnsi"/>
          <w:bCs/>
          <w:szCs w:val="22"/>
        </w:rPr>
        <w:t xml:space="preserve"> </w:t>
      </w:r>
      <w:r w:rsidR="00FD26DC" w:rsidRPr="00DE3F27">
        <w:rPr>
          <w:rFonts w:cstheme="minorHAnsi"/>
          <w:bCs/>
          <w:szCs w:val="22"/>
        </w:rPr>
        <w:t>(</w:t>
      </w:r>
      <w:proofErr w:type="spellStart"/>
      <w:r w:rsidR="00FD26DC" w:rsidRPr="00DE3F27">
        <w:rPr>
          <w:rFonts w:cstheme="minorHAnsi"/>
          <w:bCs/>
          <w:szCs w:val="22"/>
        </w:rPr>
        <w:t>Techmars</w:t>
      </w:r>
      <w:proofErr w:type="spellEnd"/>
      <w:r w:rsidR="00FD26DC" w:rsidRPr="00DE3F27">
        <w:rPr>
          <w:rFonts w:cstheme="minorHAnsi"/>
          <w:bCs/>
          <w:szCs w:val="22"/>
        </w:rPr>
        <w:t>)</w:t>
      </w:r>
    </w:p>
    <w:p w:rsidR="006248F3" w:rsidRPr="00DE3F27" w:rsidRDefault="006248F3" w:rsidP="006E0F85">
      <w:pPr>
        <w:pStyle w:val="ListParagraph"/>
        <w:numPr>
          <w:ilvl w:val="0"/>
          <w:numId w:val="12"/>
        </w:numPr>
        <w:spacing w:line="240" w:lineRule="auto"/>
        <w:jc w:val="both"/>
        <w:rPr>
          <w:rFonts w:cstheme="minorHAnsi"/>
          <w:bCs/>
          <w:szCs w:val="22"/>
        </w:rPr>
      </w:pPr>
      <w:r w:rsidRPr="00DE3F27">
        <w:rPr>
          <w:rFonts w:cstheme="minorHAnsi"/>
          <w:bCs/>
          <w:szCs w:val="22"/>
        </w:rPr>
        <w:t>Affiliate Marketing</w:t>
      </w:r>
      <w:r w:rsidR="000116D8">
        <w:rPr>
          <w:rFonts w:cstheme="minorHAnsi"/>
          <w:bCs/>
          <w:szCs w:val="22"/>
        </w:rPr>
        <w:t xml:space="preserve"> </w:t>
      </w:r>
      <w:r w:rsidR="00FD26DC" w:rsidRPr="00DE3F27">
        <w:rPr>
          <w:rFonts w:cstheme="minorHAnsi"/>
          <w:bCs/>
          <w:szCs w:val="22"/>
        </w:rPr>
        <w:t>(</w:t>
      </w:r>
      <w:proofErr w:type="spellStart"/>
      <w:r w:rsidR="00FD26DC" w:rsidRPr="00DE3F27">
        <w:rPr>
          <w:rFonts w:cstheme="minorHAnsi"/>
          <w:bCs/>
          <w:szCs w:val="22"/>
        </w:rPr>
        <w:t>Techmars</w:t>
      </w:r>
      <w:proofErr w:type="spellEnd"/>
      <w:r w:rsidR="00FD26DC" w:rsidRPr="00DE3F27">
        <w:rPr>
          <w:rFonts w:cstheme="minorHAnsi"/>
          <w:bCs/>
          <w:szCs w:val="22"/>
        </w:rPr>
        <w:t>)</w:t>
      </w:r>
    </w:p>
    <w:p w:rsidR="00FD26DC" w:rsidRPr="00DE3F27" w:rsidRDefault="000116D8" w:rsidP="006E0F85">
      <w:pPr>
        <w:pStyle w:val="ListParagraph"/>
        <w:numPr>
          <w:ilvl w:val="0"/>
          <w:numId w:val="12"/>
        </w:numPr>
        <w:spacing w:line="240" w:lineRule="auto"/>
        <w:jc w:val="both"/>
        <w:rPr>
          <w:rFonts w:cstheme="minorHAnsi"/>
          <w:bCs/>
          <w:szCs w:val="22"/>
        </w:rPr>
      </w:pPr>
      <w:proofErr w:type="spellStart"/>
      <w:r>
        <w:rPr>
          <w:rFonts w:cstheme="minorHAnsi"/>
          <w:bCs/>
          <w:szCs w:val="22"/>
        </w:rPr>
        <w:t>WhatsA</w:t>
      </w:r>
      <w:r w:rsidR="00FD26DC" w:rsidRPr="00DE3F27">
        <w:rPr>
          <w:rFonts w:cstheme="minorHAnsi"/>
          <w:bCs/>
          <w:szCs w:val="22"/>
        </w:rPr>
        <w:t>pp</w:t>
      </w:r>
      <w:proofErr w:type="spellEnd"/>
      <w:r w:rsidR="00FD26DC" w:rsidRPr="00DE3F27">
        <w:rPr>
          <w:rFonts w:cstheme="minorHAnsi"/>
          <w:bCs/>
          <w:szCs w:val="22"/>
        </w:rPr>
        <w:t xml:space="preserve"> Marketing</w:t>
      </w:r>
      <w:r>
        <w:rPr>
          <w:rFonts w:cstheme="minorHAnsi"/>
          <w:bCs/>
          <w:szCs w:val="22"/>
        </w:rPr>
        <w:t xml:space="preserve"> </w:t>
      </w:r>
      <w:r w:rsidR="00FD26DC" w:rsidRPr="00DE3F27">
        <w:rPr>
          <w:rFonts w:cstheme="minorHAnsi"/>
          <w:bCs/>
          <w:szCs w:val="22"/>
        </w:rPr>
        <w:t>(</w:t>
      </w:r>
      <w:proofErr w:type="spellStart"/>
      <w:r w:rsidR="00FD26DC" w:rsidRPr="00DE3F27">
        <w:rPr>
          <w:rFonts w:cstheme="minorHAnsi"/>
          <w:bCs/>
          <w:szCs w:val="22"/>
        </w:rPr>
        <w:t>Techmars</w:t>
      </w:r>
      <w:proofErr w:type="spellEnd"/>
      <w:r w:rsidR="00FD26DC" w:rsidRPr="00DE3F27">
        <w:rPr>
          <w:rFonts w:cstheme="minorHAnsi"/>
          <w:bCs/>
          <w:szCs w:val="22"/>
        </w:rPr>
        <w:t>)</w:t>
      </w:r>
    </w:p>
    <w:p w:rsidR="00FD26DC" w:rsidRPr="00DE3F27" w:rsidRDefault="00FD26DC" w:rsidP="006E0F85">
      <w:pPr>
        <w:pStyle w:val="ListParagraph"/>
        <w:numPr>
          <w:ilvl w:val="0"/>
          <w:numId w:val="12"/>
        </w:numPr>
        <w:spacing w:line="240" w:lineRule="auto"/>
        <w:jc w:val="both"/>
        <w:rPr>
          <w:rFonts w:cstheme="minorHAnsi"/>
          <w:bCs/>
          <w:szCs w:val="22"/>
        </w:rPr>
      </w:pPr>
      <w:r w:rsidRPr="00DE3F27">
        <w:rPr>
          <w:rFonts w:cstheme="minorHAnsi"/>
          <w:bCs/>
          <w:szCs w:val="22"/>
        </w:rPr>
        <w:t xml:space="preserve">Beginner to Advance </w:t>
      </w:r>
      <w:proofErr w:type="spellStart"/>
      <w:r w:rsidRPr="00DE3F27">
        <w:rPr>
          <w:rFonts w:cstheme="minorHAnsi"/>
          <w:bCs/>
          <w:szCs w:val="22"/>
        </w:rPr>
        <w:t>Wordpress</w:t>
      </w:r>
      <w:proofErr w:type="spellEnd"/>
      <w:r w:rsidR="000116D8">
        <w:rPr>
          <w:rFonts w:cstheme="minorHAnsi"/>
          <w:bCs/>
          <w:szCs w:val="22"/>
        </w:rPr>
        <w:t xml:space="preserve"> </w:t>
      </w:r>
      <w:r w:rsidRPr="00DE3F27">
        <w:rPr>
          <w:rFonts w:cstheme="minorHAnsi"/>
          <w:bCs/>
          <w:szCs w:val="22"/>
        </w:rPr>
        <w:t xml:space="preserve">(Just Web </w:t>
      </w:r>
      <w:proofErr w:type="spellStart"/>
      <w:r w:rsidRPr="00DE3F27">
        <w:rPr>
          <w:rFonts w:cstheme="minorHAnsi"/>
          <w:bCs/>
          <w:szCs w:val="22"/>
        </w:rPr>
        <w:t>Infotech</w:t>
      </w:r>
      <w:proofErr w:type="spellEnd"/>
      <w:r w:rsidRPr="00DE3F27">
        <w:rPr>
          <w:rFonts w:cstheme="minorHAnsi"/>
          <w:bCs/>
          <w:szCs w:val="22"/>
        </w:rPr>
        <w:t>)</w:t>
      </w:r>
    </w:p>
    <w:p w:rsidR="00FD26DC" w:rsidRPr="00DE3F27" w:rsidRDefault="00FD26DC" w:rsidP="006E0F85">
      <w:pPr>
        <w:pStyle w:val="ListParagraph"/>
        <w:numPr>
          <w:ilvl w:val="0"/>
          <w:numId w:val="12"/>
        </w:numPr>
        <w:spacing w:line="240" w:lineRule="auto"/>
        <w:jc w:val="both"/>
        <w:rPr>
          <w:rFonts w:cstheme="minorHAnsi"/>
          <w:bCs/>
          <w:szCs w:val="22"/>
        </w:rPr>
      </w:pPr>
      <w:r w:rsidRPr="00DE3F27">
        <w:rPr>
          <w:rFonts w:cstheme="minorHAnsi"/>
          <w:bCs/>
          <w:szCs w:val="22"/>
        </w:rPr>
        <w:t>Audience analysis- Write right for your target audience</w:t>
      </w:r>
      <w:r w:rsidR="000116D8">
        <w:rPr>
          <w:rFonts w:cstheme="minorHAnsi"/>
          <w:bCs/>
          <w:szCs w:val="22"/>
        </w:rPr>
        <w:t xml:space="preserve"> </w:t>
      </w:r>
      <w:r w:rsidRPr="00DE3F27">
        <w:rPr>
          <w:rFonts w:cstheme="minorHAnsi"/>
          <w:bCs/>
          <w:szCs w:val="22"/>
        </w:rPr>
        <w:t>(</w:t>
      </w:r>
      <w:proofErr w:type="spellStart"/>
      <w:r w:rsidRPr="00DE3F27">
        <w:rPr>
          <w:rFonts w:cstheme="minorHAnsi"/>
          <w:bCs/>
          <w:szCs w:val="22"/>
        </w:rPr>
        <w:t>Udemy</w:t>
      </w:r>
      <w:proofErr w:type="spellEnd"/>
      <w:r w:rsidRPr="00DE3F27">
        <w:rPr>
          <w:rFonts w:cstheme="minorHAnsi"/>
          <w:bCs/>
          <w:szCs w:val="22"/>
        </w:rPr>
        <w:t>)</w:t>
      </w:r>
    </w:p>
    <w:p w:rsidR="00FD26DC" w:rsidRDefault="00FD26DC" w:rsidP="006E0F85">
      <w:pPr>
        <w:pStyle w:val="ListParagraph"/>
        <w:numPr>
          <w:ilvl w:val="0"/>
          <w:numId w:val="12"/>
        </w:numPr>
        <w:spacing w:line="240" w:lineRule="auto"/>
        <w:jc w:val="both"/>
        <w:rPr>
          <w:rFonts w:cstheme="minorHAnsi"/>
          <w:bCs/>
          <w:szCs w:val="22"/>
        </w:rPr>
      </w:pPr>
      <w:r w:rsidRPr="00DE3F27">
        <w:rPr>
          <w:rFonts w:cstheme="minorHAnsi"/>
          <w:bCs/>
          <w:szCs w:val="22"/>
        </w:rPr>
        <w:t>Content Writing online course</w:t>
      </w:r>
      <w:r w:rsidR="000116D8">
        <w:rPr>
          <w:rFonts w:cstheme="minorHAnsi"/>
          <w:bCs/>
          <w:szCs w:val="22"/>
        </w:rPr>
        <w:t xml:space="preserve"> </w:t>
      </w:r>
      <w:r w:rsidRPr="00DE3F27">
        <w:rPr>
          <w:rFonts w:cstheme="minorHAnsi"/>
          <w:bCs/>
          <w:szCs w:val="22"/>
        </w:rPr>
        <w:t>(</w:t>
      </w:r>
      <w:proofErr w:type="spellStart"/>
      <w:r w:rsidRPr="00DE3F27">
        <w:rPr>
          <w:rFonts w:cstheme="minorHAnsi"/>
          <w:bCs/>
          <w:szCs w:val="22"/>
        </w:rPr>
        <w:t>Udemy</w:t>
      </w:r>
      <w:proofErr w:type="spellEnd"/>
      <w:r w:rsidRPr="00DE3F27">
        <w:rPr>
          <w:rFonts w:cstheme="minorHAnsi"/>
          <w:bCs/>
          <w:szCs w:val="22"/>
        </w:rPr>
        <w:t>)</w:t>
      </w:r>
    </w:p>
    <w:p w:rsidR="0047159C" w:rsidRDefault="0047159C" w:rsidP="006E0F85">
      <w:pPr>
        <w:pStyle w:val="ListParagraph"/>
        <w:numPr>
          <w:ilvl w:val="0"/>
          <w:numId w:val="12"/>
        </w:numPr>
        <w:spacing w:line="240" w:lineRule="auto"/>
        <w:jc w:val="both"/>
        <w:rPr>
          <w:rFonts w:cstheme="minorHAnsi"/>
          <w:bCs/>
          <w:szCs w:val="22"/>
        </w:rPr>
      </w:pPr>
      <w:r w:rsidRPr="0047159C">
        <w:rPr>
          <w:rFonts w:cstheme="minorHAnsi"/>
          <w:bCs/>
          <w:szCs w:val="22"/>
        </w:rPr>
        <w:t>English Literature: Archetypes and Tragic Hero- Cinema(</w:t>
      </w:r>
      <w:proofErr w:type="spellStart"/>
      <w:r w:rsidRPr="0047159C">
        <w:rPr>
          <w:rFonts w:cstheme="minorHAnsi"/>
          <w:bCs/>
          <w:szCs w:val="22"/>
        </w:rPr>
        <w:t>Udemy</w:t>
      </w:r>
      <w:proofErr w:type="spellEnd"/>
      <w:r w:rsidRPr="0047159C">
        <w:rPr>
          <w:rFonts w:cstheme="minorHAnsi"/>
          <w:bCs/>
          <w:szCs w:val="22"/>
        </w:rPr>
        <w:t>)</w:t>
      </w:r>
    </w:p>
    <w:p w:rsidR="0047159C" w:rsidRPr="00DE3F27" w:rsidRDefault="0047159C" w:rsidP="006E0F85">
      <w:pPr>
        <w:pStyle w:val="ListParagraph"/>
        <w:numPr>
          <w:ilvl w:val="0"/>
          <w:numId w:val="12"/>
        </w:numPr>
        <w:spacing w:line="240" w:lineRule="auto"/>
        <w:jc w:val="both"/>
        <w:rPr>
          <w:rFonts w:cstheme="minorHAnsi"/>
          <w:bCs/>
          <w:szCs w:val="22"/>
        </w:rPr>
      </w:pPr>
      <w:r w:rsidRPr="0047159C">
        <w:rPr>
          <w:rFonts w:cstheme="minorHAnsi"/>
          <w:bCs/>
          <w:szCs w:val="22"/>
        </w:rPr>
        <w:t>How To Write an Essay(</w:t>
      </w:r>
      <w:proofErr w:type="spellStart"/>
      <w:r w:rsidRPr="0047159C">
        <w:rPr>
          <w:rFonts w:cstheme="minorHAnsi"/>
          <w:bCs/>
          <w:szCs w:val="22"/>
        </w:rPr>
        <w:t>Udemy</w:t>
      </w:r>
      <w:proofErr w:type="spellEnd"/>
      <w:r w:rsidRPr="0047159C">
        <w:rPr>
          <w:rFonts w:cstheme="minorHAnsi"/>
          <w:bCs/>
          <w:szCs w:val="22"/>
        </w:rPr>
        <w:t>)</w:t>
      </w:r>
    </w:p>
    <w:p w:rsidR="00FD26DC" w:rsidRPr="00DE3F27" w:rsidRDefault="00FD26DC" w:rsidP="006E0F85">
      <w:pPr>
        <w:pStyle w:val="ListParagraph"/>
        <w:numPr>
          <w:ilvl w:val="0"/>
          <w:numId w:val="12"/>
        </w:numPr>
        <w:spacing w:line="240" w:lineRule="auto"/>
        <w:jc w:val="both"/>
        <w:rPr>
          <w:rFonts w:cstheme="minorHAnsi"/>
          <w:bCs/>
          <w:szCs w:val="22"/>
        </w:rPr>
      </w:pPr>
      <w:r w:rsidRPr="00DE3F27">
        <w:rPr>
          <w:rFonts w:cstheme="minorHAnsi"/>
          <w:bCs/>
          <w:szCs w:val="22"/>
        </w:rPr>
        <w:t>Python Workshop</w:t>
      </w:r>
      <w:r w:rsidR="000116D8">
        <w:rPr>
          <w:rFonts w:cstheme="minorHAnsi"/>
          <w:bCs/>
          <w:szCs w:val="22"/>
        </w:rPr>
        <w:t xml:space="preserve"> </w:t>
      </w:r>
      <w:r w:rsidRPr="00DE3F27">
        <w:rPr>
          <w:rFonts w:cstheme="minorHAnsi"/>
          <w:bCs/>
          <w:szCs w:val="22"/>
        </w:rPr>
        <w:t>(ICT at IIT Bombay)</w:t>
      </w:r>
    </w:p>
    <w:p w:rsidR="006248F3" w:rsidRPr="00DE3F27" w:rsidRDefault="00FD26DC" w:rsidP="006E0F85">
      <w:pPr>
        <w:pStyle w:val="ListParagraph"/>
        <w:numPr>
          <w:ilvl w:val="0"/>
          <w:numId w:val="12"/>
        </w:numPr>
        <w:spacing w:line="240" w:lineRule="auto"/>
        <w:jc w:val="both"/>
        <w:rPr>
          <w:rFonts w:cstheme="minorHAnsi"/>
          <w:bCs/>
          <w:szCs w:val="22"/>
        </w:rPr>
      </w:pPr>
      <w:r w:rsidRPr="00DE3F27">
        <w:rPr>
          <w:rFonts w:cstheme="minorHAnsi"/>
          <w:bCs/>
          <w:szCs w:val="22"/>
        </w:rPr>
        <w:t xml:space="preserve">Developing </w:t>
      </w:r>
      <w:r w:rsidR="000116D8" w:rsidRPr="00DE3F27">
        <w:rPr>
          <w:rFonts w:cstheme="minorHAnsi"/>
          <w:bCs/>
          <w:szCs w:val="22"/>
        </w:rPr>
        <w:t>Soft skills</w:t>
      </w:r>
      <w:r w:rsidRPr="00DE3F27">
        <w:rPr>
          <w:rFonts w:cstheme="minorHAnsi"/>
          <w:bCs/>
          <w:szCs w:val="22"/>
        </w:rPr>
        <w:t xml:space="preserve"> and Personality</w:t>
      </w:r>
      <w:r w:rsidR="000116D8">
        <w:rPr>
          <w:rFonts w:cstheme="minorHAnsi"/>
          <w:bCs/>
          <w:szCs w:val="22"/>
        </w:rPr>
        <w:t xml:space="preserve"> </w:t>
      </w:r>
      <w:r w:rsidRPr="00DE3F27">
        <w:rPr>
          <w:rFonts w:cstheme="minorHAnsi"/>
          <w:bCs/>
          <w:szCs w:val="22"/>
        </w:rPr>
        <w:t>(NPTEL)</w:t>
      </w:r>
    </w:p>
    <w:p w:rsidR="005D71EF" w:rsidRPr="00BC5BBA" w:rsidRDefault="005D71EF" w:rsidP="006E0F85">
      <w:pPr>
        <w:spacing w:line="240" w:lineRule="auto"/>
        <w:jc w:val="both"/>
        <w:rPr>
          <w:rFonts w:cstheme="minorHAnsi"/>
          <w:b/>
          <w:color w:val="C00000"/>
          <w:sz w:val="28"/>
          <w:szCs w:val="28"/>
          <w:u w:val="single"/>
        </w:rPr>
      </w:pPr>
      <w:r w:rsidRPr="00BC5BBA">
        <w:rPr>
          <w:rFonts w:cstheme="minorHAnsi"/>
          <w:b/>
          <w:color w:val="C00000"/>
          <w:sz w:val="28"/>
          <w:szCs w:val="28"/>
          <w:u w:val="single"/>
        </w:rPr>
        <w:t>COMPETENCIES:</w:t>
      </w:r>
    </w:p>
    <w:p w:rsidR="005D71EF" w:rsidRPr="00DE3F27" w:rsidRDefault="005D71EF" w:rsidP="006E0F85">
      <w:pPr>
        <w:spacing w:line="240" w:lineRule="auto"/>
        <w:jc w:val="both"/>
        <w:rPr>
          <w:rFonts w:cstheme="minorHAnsi"/>
          <w:szCs w:val="22"/>
        </w:rPr>
      </w:pPr>
      <w:r w:rsidRPr="00DE3F27">
        <w:rPr>
          <w:rFonts w:cstheme="minorHAnsi"/>
          <w:szCs w:val="22"/>
        </w:rPr>
        <w:t>Discipline and dynamic, Flexible approach towards work, quick learner, Confident with pleasing personality, energetic and enthusiastic, self motivated and innovative, willing to take challenges and perfect team player.</w:t>
      </w:r>
    </w:p>
    <w:p w:rsidR="005D71EF" w:rsidRPr="00BC5BBA" w:rsidRDefault="005D71EF" w:rsidP="006E0F85">
      <w:pPr>
        <w:spacing w:line="240" w:lineRule="auto"/>
        <w:jc w:val="both"/>
        <w:rPr>
          <w:rFonts w:cstheme="minorHAnsi"/>
          <w:b/>
          <w:color w:val="C00000"/>
          <w:sz w:val="28"/>
          <w:szCs w:val="28"/>
          <w:u w:val="single"/>
        </w:rPr>
      </w:pPr>
      <w:r w:rsidRPr="00BC5BBA">
        <w:rPr>
          <w:rFonts w:cstheme="minorHAnsi"/>
          <w:b/>
          <w:color w:val="C00000"/>
          <w:sz w:val="28"/>
          <w:szCs w:val="28"/>
          <w:u w:val="single"/>
        </w:rPr>
        <w:t>LANGUAGE EFFICIENCY:</w:t>
      </w:r>
    </w:p>
    <w:p w:rsidR="005D71EF" w:rsidRPr="00DE3F27" w:rsidRDefault="005D71EF" w:rsidP="006E0F85">
      <w:pPr>
        <w:pStyle w:val="NoSpacing"/>
        <w:numPr>
          <w:ilvl w:val="0"/>
          <w:numId w:val="5"/>
        </w:numPr>
        <w:jc w:val="both"/>
        <w:rPr>
          <w:rFonts w:cstheme="minorHAnsi"/>
          <w:szCs w:val="22"/>
        </w:rPr>
      </w:pPr>
      <w:r w:rsidRPr="00DE3F27">
        <w:rPr>
          <w:rFonts w:cstheme="minorHAnsi"/>
          <w:szCs w:val="22"/>
        </w:rPr>
        <w:t xml:space="preserve">Hindi </w:t>
      </w:r>
      <w:r w:rsidRPr="00DE3F27">
        <w:rPr>
          <w:rFonts w:cstheme="minorHAnsi"/>
          <w:szCs w:val="22"/>
        </w:rPr>
        <w:tab/>
      </w:r>
      <w:r w:rsidRPr="00DE3F27">
        <w:rPr>
          <w:rFonts w:cstheme="minorHAnsi"/>
          <w:szCs w:val="22"/>
        </w:rPr>
        <w:tab/>
      </w:r>
      <w:r w:rsidRPr="00DE3F27">
        <w:rPr>
          <w:rFonts w:cstheme="minorHAnsi"/>
          <w:szCs w:val="22"/>
        </w:rPr>
        <w:tab/>
      </w:r>
      <w:r w:rsidRPr="00DE3F27">
        <w:rPr>
          <w:rFonts w:cstheme="minorHAnsi"/>
          <w:szCs w:val="22"/>
        </w:rPr>
        <w:tab/>
        <w:t>Fluent in Speaking, Reading,  Writing</w:t>
      </w:r>
    </w:p>
    <w:p w:rsidR="005D71EF" w:rsidRPr="00DE3F27" w:rsidRDefault="005D71EF" w:rsidP="006E0F85">
      <w:pPr>
        <w:pStyle w:val="NoSpacing"/>
        <w:numPr>
          <w:ilvl w:val="0"/>
          <w:numId w:val="5"/>
        </w:numPr>
        <w:jc w:val="both"/>
        <w:rPr>
          <w:rFonts w:cstheme="minorHAnsi"/>
          <w:szCs w:val="22"/>
        </w:rPr>
      </w:pPr>
      <w:r w:rsidRPr="00DE3F27">
        <w:rPr>
          <w:rFonts w:cstheme="minorHAnsi"/>
          <w:szCs w:val="22"/>
        </w:rPr>
        <w:t xml:space="preserve">Punjabi </w:t>
      </w:r>
      <w:r w:rsidRPr="00DE3F27">
        <w:rPr>
          <w:rFonts w:cstheme="minorHAnsi"/>
          <w:szCs w:val="22"/>
        </w:rPr>
        <w:tab/>
      </w:r>
      <w:r w:rsidRPr="00DE3F27">
        <w:rPr>
          <w:rFonts w:cstheme="minorHAnsi"/>
          <w:szCs w:val="22"/>
        </w:rPr>
        <w:tab/>
      </w:r>
      <w:r w:rsidRPr="00DE3F27">
        <w:rPr>
          <w:rFonts w:cstheme="minorHAnsi"/>
          <w:szCs w:val="22"/>
        </w:rPr>
        <w:tab/>
        <w:t>Fluent</w:t>
      </w:r>
      <w:r w:rsidR="004432B5" w:rsidRPr="00DE3F27">
        <w:rPr>
          <w:rFonts w:cstheme="minorHAnsi"/>
          <w:szCs w:val="22"/>
        </w:rPr>
        <w:t xml:space="preserve"> </w:t>
      </w:r>
      <w:r w:rsidRPr="00DE3F27">
        <w:rPr>
          <w:rFonts w:cstheme="minorHAnsi"/>
          <w:szCs w:val="22"/>
        </w:rPr>
        <w:t xml:space="preserve">in Speaking, Reading, Writing </w:t>
      </w:r>
    </w:p>
    <w:p w:rsidR="005D71EF" w:rsidRPr="00DE3F27" w:rsidRDefault="005D71EF" w:rsidP="006E0F85">
      <w:pPr>
        <w:pStyle w:val="NoSpacing"/>
        <w:numPr>
          <w:ilvl w:val="0"/>
          <w:numId w:val="5"/>
        </w:numPr>
        <w:jc w:val="both"/>
        <w:rPr>
          <w:rFonts w:cstheme="minorHAnsi"/>
          <w:szCs w:val="22"/>
        </w:rPr>
      </w:pPr>
      <w:r w:rsidRPr="00DE3F27">
        <w:rPr>
          <w:rFonts w:cstheme="minorHAnsi"/>
          <w:szCs w:val="22"/>
        </w:rPr>
        <w:t>English</w:t>
      </w:r>
      <w:r w:rsidRPr="00DE3F27">
        <w:rPr>
          <w:rFonts w:cstheme="minorHAnsi"/>
          <w:szCs w:val="22"/>
        </w:rPr>
        <w:tab/>
      </w:r>
      <w:r w:rsidRPr="00DE3F27">
        <w:rPr>
          <w:rFonts w:cstheme="minorHAnsi"/>
          <w:szCs w:val="22"/>
        </w:rPr>
        <w:tab/>
      </w:r>
      <w:r w:rsidRPr="00DE3F27">
        <w:rPr>
          <w:rFonts w:cstheme="minorHAnsi"/>
          <w:szCs w:val="22"/>
        </w:rPr>
        <w:tab/>
      </w:r>
      <w:r w:rsidRPr="00DE3F27">
        <w:rPr>
          <w:rFonts w:cstheme="minorHAnsi"/>
          <w:szCs w:val="22"/>
        </w:rPr>
        <w:tab/>
        <w:t>Fluent in Speaking, Reading, Writing</w:t>
      </w:r>
    </w:p>
    <w:p w:rsidR="005D71EF" w:rsidRPr="00DE3F27" w:rsidRDefault="005D71EF" w:rsidP="006E0F85">
      <w:pPr>
        <w:pStyle w:val="NoSpacing"/>
        <w:jc w:val="both"/>
        <w:rPr>
          <w:rFonts w:cstheme="minorHAnsi"/>
          <w:szCs w:val="22"/>
        </w:rPr>
      </w:pPr>
    </w:p>
    <w:p w:rsidR="005D71EF" w:rsidRPr="00BC5BBA" w:rsidRDefault="005D71EF" w:rsidP="006E0F85">
      <w:pPr>
        <w:spacing w:line="240" w:lineRule="auto"/>
        <w:jc w:val="both"/>
        <w:rPr>
          <w:rFonts w:cstheme="minorHAnsi"/>
          <w:b/>
          <w:color w:val="C00000"/>
          <w:sz w:val="28"/>
          <w:szCs w:val="28"/>
          <w:u w:val="single"/>
        </w:rPr>
      </w:pPr>
      <w:r w:rsidRPr="00BC5BBA">
        <w:rPr>
          <w:rFonts w:cstheme="minorHAnsi"/>
          <w:b/>
          <w:color w:val="C00000"/>
          <w:sz w:val="28"/>
          <w:szCs w:val="28"/>
          <w:u w:val="single"/>
        </w:rPr>
        <w:t>HOBBIES:</w:t>
      </w:r>
    </w:p>
    <w:p w:rsidR="005D71EF" w:rsidRPr="00DE3F27" w:rsidRDefault="005D71EF" w:rsidP="006E0F85">
      <w:pPr>
        <w:pStyle w:val="ListParagraph"/>
        <w:numPr>
          <w:ilvl w:val="0"/>
          <w:numId w:val="4"/>
        </w:numPr>
        <w:spacing w:line="240" w:lineRule="auto"/>
        <w:jc w:val="both"/>
        <w:rPr>
          <w:rFonts w:cstheme="minorHAnsi"/>
          <w:szCs w:val="22"/>
        </w:rPr>
      </w:pPr>
      <w:r w:rsidRPr="00DE3F27">
        <w:rPr>
          <w:rFonts w:cstheme="minorHAnsi"/>
          <w:szCs w:val="22"/>
        </w:rPr>
        <w:t>Reading</w:t>
      </w:r>
    </w:p>
    <w:p w:rsidR="005D71EF" w:rsidRPr="00DE3F27" w:rsidRDefault="005D71EF" w:rsidP="006E0F85">
      <w:pPr>
        <w:pStyle w:val="ListParagraph"/>
        <w:numPr>
          <w:ilvl w:val="0"/>
          <w:numId w:val="4"/>
        </w:numPr>
        <w:spacing w:line="240" w:lineRule="auto"/>
        <w:jc w:val="both"/>
        <w:rPr>
          <w:rFonts w:cstheme="minorHAnsi"/>
          <w:szCs w:val="22"/>
        </w:rPr>
      </w:pPr>
      <w:r w:rsidRPr="00DE3F27">
        <w:rPr>
          <w:rFonts w:cstheme="minorHAnsi"/>
          <w:szCs w:val="22"/>
        </w:rPr>
        <w:t>Listening Music</w:t>
      </w:r>
    </w:p>
    <w:p w:rsidR="00B509F8" w:rsidRPr="00DE3F27" w:rsidRDefault="00B509F8" w:rsidP="006E0F85">
      <w:pPr>
        <w:pStyle w:val="ListParagraph"/>
        <w:numPr>
          <w:ilvl w:val="0"/>
          <w:numId w:val="4"/>
        </w:numPr>
        <w:spacing w:line="240" w:lineRule="auto"/>
        <w:jc w:val="both"/>
        <w:rPr>
          <w:rFonts w:cstheme="minorHAnsi"/>
          <w:szCs w:val="22"/>
        </w:rPr>
      </w:pPr>
      <w:r w:rsidRPr="00DE3F27">
        <w:rPr>
          <w:rFonts w:cstheme="minorHAnsi"/>
          <w:szCs w:val="22"/>
        </w:rPr>
        <w:t>Surfing internet</w:t>
      </w:r>
    </w:p>
    <w:p w:rsidR="005D71EF" w:rsidRPr="00BC5BBA" w:rsidRDefault="005D71EF" w:rsidP="006E0F85">
      <w:pPr>
        <w:spacing w:line="240" w:lineRule="auto"/>
        <w:jc w:val="both"/>
        <w:rPr>
          <w:rFonts w:cstheme="minorHAnsi"/>
          <w:b/>
          <w:color w:val="C00000"/>
          <w:sz w:val="28"/>
          <w:szCs w:val="28"/>
          <w:u w:val="single"/>
        </w:rPr>
      </w:pPr>
      <w:r w:rsidRPr="00BC5BBA">
        <w:rPr>
          <w:rFonts w:cstheme="minorHAnsi"/>
          <w:b/>
          <w:color w:val="C00000"/>
          <w:sz w:val="28"/>
          <w:szCs w:val="28"/>
          <w:u w:val="single"/>
        </w:rPr>
        <w:t>PERSONAL DETAILS:</w:t>
      </w:r>
    </w:p>
    <w:p w:rsidR="005D71EF" w:rsidRPr="00DE3F27" w:rsidRDefault="005D71EF" w:rsidP="006E0F85">
      <w:pPr>
        <w:spacing w:line="240" w:lineRule="auto"/>
        <w:jc w:val="both"/>
        <w:rPr>
          <w:rFonts w:cstheme="minorHAnsi"/>
          <w:szCs w:val="22"/>
        </w:rPr>
      </w:pPr>
      <w:r w:rsidRPr="00DE3F27">
        <w:rPr>
          <w:rFonts w:cstheme="minorHAnsi"/>
          <w:szCs w:val="22"/>
        </w:rPr>
        <w:lastRenderedPageBreak/>
        <w:t>Name:</w:t>
      </w:r>
      <w:r w:rsidRPr="00DE3F27">
        <w:rPr>
          <w:rFonts w:cstheme="minorHAnsi"/>
          <w:szCs w:val="22"/>
        </w:rPr>
        <w:tab/>
      </w:r>
      <w:r w:rsidRPr="00DE3F27">
        <w:rPr>
          <w:rFonts w:cstheme="minorHAnsi"/>
          <w:szCs w:val="22"/>
        </w:rPr>
        <w:tab/>
      </w:r>
      <w:r w:rsidRPr="00DE3F27">
        <w:rPr>
          <w:rFonts w:cstheme="minorHAnsi"/>
          <w:szCs w:val="22"/>
        </w:rPr>
        <w:tab/>
      </w:r>
      <w:r w:rsidRPr="00DE3F27">
        <w:rPr>
          <w:rFonts w:cstheme="minorHAnsi"/>
          <w:szCs w:val="22"/>
        </w:rPr>
        <w:tab/>
        <w:t>Sunaina Sharma</w:t>
      </w:r>
    </w:p>
    <w:p w:rsidR="005D71EF" w:rsidRPr="00DE3F27" w:rsidRDefault="005D71EF" w:rsidP="006E0F85">
      <w:pPr>
        <w:spacing w:line="240" w:lineRule="auto"/>
        <w:jc w:val="both"/>
        <w:rPr>
          <w:rFonts w:cstheme="minorHAnsi"/>
          <w:szCs w:val="22"/>
        </w:rPr>
      </w:pPr>
      <w:r w:rsidRPr="00DE3F27">
        <w:rPr>
          <w:rFonts w:cstheme="minorHAnsi"/>
          <w:szCs w:val="22"/>
        </w:rPr>
        <w:t>Father Name:</w:t>
      </w:r>
      <w:r w:rsidRPr="00DE3F27">
        <w:rPr>
          <w:rFonts w:cstheme="minorHAnsi"/>
          <w:szCs w:val="22"/>
        </w:rPr>
        <w:tab/>
      </w:r>
      <w:r w:rsidRPr="00DE3F27">
        <w:rPr>
          <w:rFonts w:cstheme="minorHAnsi"/>
          <w:szCs w:val="22"/>
        </w:rPr>
        <w:tab/>
      </w:r>
      <w:r w:rsidRPr="00DE3F27">
        <w:rPr>
          <w:rFonts w:cstheme="minorHAnsi"/>
          <w:szCs w:val="22"/>
        </w:rPr>
        <w:tab/>
        <w:t>Sh. Ashok Kumar</w:t>
      </w:r>
    </w:p>
    <w:p w:rsidR="005D71EF" w:rsidRPr="00DE3F27" w:rsidRDefault="005D71EF" w:rsidP="006E0F85">
      <w:pPr>
        <w:spacing w:line="240" w:lineRule="auto"/>
        <w:jc w:val="both"/>
        <w:rPr>
          <w:rFonts w:cstheme="minorHAnsi"/>
          <w:szCs w:val="22"/>
        </w:rPr>
      </w:pPr>
      <w:r w:rsidRPr="00DE3F27">
        <w:rPr>
          <w:rFonts w:cstheme="minorHAnsi"/>
          <w:szCs w:val="22"/>
        </w:rPr>
        <w:t>Mother Name</w:t>
      </w:r>
      <w:r w:rsidRPr="00DE3F27">
        <w:rPr>
          <w:rFonts w:cstheme="minorHAnsi"/>
          <w:szCs w:val="22"/>
        </w:rPr>
        <w:tab/>
      </w:r>
      <w:r w:rsidRPr="00DE3F27">
        <w:rPr>
          <w:rFonts w:cstheme="minorHAnsi"/>
          <w:szCs w:val="22"/>
        </w:rPr>
        <w:tab/>
      </w:r>
      <w:r w:rsidRPr="00DE3F27">
        <w:rPr>
          <w:rFonts w:cstheme="minorHAnsi"/>
          <w:szCs w:val="22"/>
        </w:rPr>
        <w:tab/>
        <w:t xml:space="preserve">Smt. </w:t>
      </w:r>
      <w:proofErr w:type="spellStart"/>
      <w:r w:rsidRPr="00DE3F27">
        <w:rPr>
          <w:rFonts w:cstheme="minorHAnsi"/>
          <w:szCs w:val="22"/>
        </w:rPr>
        <w:t>Lashmi</w:t>
      </w:r>
      <w:proofErr w:type="spellEnd"/>
      <w:r w:rsidRPr="00DE3F27">
        <w:rPr>
          <w:rFonts w:cstheme="minorHAnsi"/>
          <w:szCs w:val="22"/>
        </w:rPr>
        <w:t xml:space="preserve"> </w:t>
      </w:r>
      <w:proofErr w:type="spellStart"/>
      <w:r w:rsidRPr="00DE3F27">
        <w:rPr>
          <w:rFonts w:cstheme="minorHAnsi"/>
          <w:szCs w:val="22"/>
        </w:rPr>
        <w:t>Rani</w:t>
      </w:r>
      <w:proofErr w:type="spellEnd"/>
    </w:p>
    <w:p w:rsidR="005D71EF" w:rsidRPr="00DE3F27" w:rsidRDefault="005D71EF" w:rsidP="006E0F85">
      <w:pPr>
        <w:spacing w:line="240" w:lineRule="auto"/>
        <w:jc w:val="both"/>
        <w:rPr>
          <w:rFonts w:cstheme="minorHAnsi"/>
          <w:szCs w:val="22"/>
        </w:rPr>
      </w:pPr>
      <w:r w:rsidRPr="00DE3F27">
        <w:rPr>
          <w:rFonts w:cstheme="minorHAnsi"/>
          <w:szCs w:val="22"/>
        </w:rPr>
        <w:t xml:space="preserve">Date </w:t>
      </w:r>
      <w:proofErr w:type="gramStart"/>
      <w:r w:rsidRPr="00DE3F27">
        <w:rPr>
          <w:rFonts w:cstheme="minorHAnsi"/>
          <w:szCs w:val="22"/>
        </w:rPr>
        <w:t>Of</w:t>
      </w:r>
      <w:proofErr w:type="gramEnd"/>
      <w:r w:rsidRPr="00DE3F27">
        <w:rPr>
          <w:rFonts w:cstheme="minorHAnsi"/>
          <w:szCs w:val="22"/>
        </w:rPr>
        <w:t xml:space="preserve"> Birth:</w:t>
      </w:r>
      <w:r w:rsidRPr="00DE3F27">
        <w:rPr>
          <w:rFonts w:cstheme="minorHAnsi"/>
          <w:szCs w:val="22"/>
        </w:rPr>
        <w:tab/>
      </w:r>
      <w:r w:rsidRPr="00DE3F27">
        <w:rPr>
          <w:rFonts w:cstheme="minorHAnsi"/>
          <w:szCs w:val="22"/>
        </w:rPr>
        <w:tab/>
      </w:r>
      <w:r w:rsidRPr="00DE3F27">
        <w:rPr>
          <w:rFonts w:cstheme="minorHAnsi"/>
          <w:szCs w:val="22"/>
        </w:rPr>
        <w:tab/>
        <w:t>12-10-1993</w:t>
      </w:r>
    </w:p>
    <w:p w:rsidR="005D71EF" w:rsidRPr="00DE3F27" w:rsidRDefault="005D71EF" w:rsidP="006E0F85">
      <w:pPr>
        <w:spacing w:line="240" w:lineRule="auto"/>
        <w:jc w:val="both"/>
        <w:rPr>
          <w:rFonts w:cstheme="minorHAnsi"/>
          <w:szCs w:val="22"/>
        </w:rPr>
      </w:pPr>
      <w:r w:rsidRPr="00DE3F27">
        <w:rPr>
          <w:rFonts w:cstheme="minorHAnsi"/>
          <w:szCs w:val="22"/>
        </w:rPr>
        <w:t>Gender:</w:t>
      </w:r>
      <w:r w:rsidRPr="00DE3F27">
        <w:rPr>
          <w:rFonts w:cstheme="minorHAnsi"/>
          <w:szCs w:val="22"/>
        </w:rPr>
        <w:tab/>
      </w:r>
      <w:r w:rsidRPr="00DE3F27">
        <w:rPr>
          <w:rFonts w:cstheme="minorHAnsi"/>
          <w:szCs w:val="22"/>
        </w:rPr>
        <w:tab/>
      </w:r>
      <w:r w:rsidRPr="00DE3F27">
        <w:rPr>
          <w:rFonts w:cstheme="minorHAnsi"/>
          <w:szCs w:val="22"/>
        </w:rPr>
        <w:tab/>
        <w:t>Female</w:t>
      </w:r>
    </w:p>
    <w:p w:rsidR="005D71EF" w:rsidRPr="00DE3F27" w:rsidRDefault="005D71EF" w:rsidP="006E0F85">
      <w:pPr>
        <w:spacing w:line="240" w:lineRule="auto"/>
        <w:jc w:val="both"/>
        <w:rPr>
          <w:rFonts w:cstheme="minorHAnsi"/>
          <w:szCs w:val="22"/>
        </w:rPr>
      </w:pPr>
      <w:r w:rsidRPr="00DE3F27">
        <w:rPr>
          <w:rFonts w:cstheme="minorHAnsi"/>
          <w:szCs w:val="22"/>
        </w:rPr>
        <w:t>Blood Group:</w:t>
      </w:r>
      <w:r w:rsidRPr="00DE3F27">
        <w:rPr>
          <w:rFonts w:cstheme="minorHAnsi"/>
          <w:szCs w:val="22"/>
        </w:rPr>
        <w:tab/>
      </w:r>
      <w:r w:rsidRPr="00DE3F27">
        <w:rPr>
          <w:rFonts w:cstheme="minorHAnsi"/>
          <w:szCs w:val="22"/>
        </w:rPr>
        <w:tab/>
      </w:r>
      <w:r w:rsidRPr="00DE3F27">
        <w:rPr>
          <w:rFonts w:cstheme="minorHAnsi"/>
          <w:szCs w:val="22"/>
        </w:rPr>
        <w:tab/>
        <w:t>B</w:t>
      </w:r>
      <w:proofErr w:type="gramStart"/>
      <w:r w:rsidRPr="00DE3F27">
        <w:rPr>
          <w:rFonts w:cstheme="minorHAnsi"/>
          <w:szCs w:val="22"/>
        </w:rPr>
        <w:t>+(</w:t>
      </w:r>
      <w:proofErr w:type="spellStart"/>
      <w:proofErr w:type="gramEnd"/>
      <w:r w:rsidRPr="00DE3F27">
        <w:rPr>
          <w:rFonts w:cstheme="minorHAnsi"/>
          <w:szCs w:val="22"/>
        </w:rPr>
        <w:t>ve</w:t>
      </w:r>
      <w:proofErr w:type="spellEnd"/>
      <w:r w:rsidRPr="00DE3F27">
        <w:rPr>
          <w:rFonts w:cstheme="minorHAnsi"/>
          <w:szCs w:val="22"/>
        </w:rPr>
        <w:t>)</w:t>
      </w:r>
      <w:r w:rsidRPr="00DE3F27">
        <w:rPr>
          <w:rFonts w:cstheme="minorHAnsi"/>
          <w:szCs w:val="22"/>
        </w:rPr>
        <w:tab/>
      </w:r>
    </w:p>
    <w:p w:rsidR="005D71EF" w:rsidRPr="00DE3F27" w:rsidRDefault="005D71EF" w:rsidP="006E0F85">
      <w:pPr>
        <w:spacing w:line="240" w:lineRule="auto"/>
        <w:jc w:val="both"/>
        <w:rPr>
          <w:rFonts w:cstheme="minorHAnsi"/>
          <w:szCs w:val="22"/>
        </w:rPr>
      </w:pPr>
      <w:r w:rsidRPr="00DE3F27">
        <w:rPr>
          <w:rFonts w:cstheme="minorHAnsi"/>
          <w:szCs w:val="22"/>
        </w:rPr>
        <w:t>Nationality:</w:t>
      </w:r>
      <w:r w:rsidRPr="00DE3F27">
        <w:rPr>
          <w:rFonts w:cstheme="minorHAnsi"/>
          <w:szCs w:val="22"/>
        </w:rPr>
        <w:tab/>
      </w:r>
      <w:r w:rsidRPr="00DE3F27">
        <w:rPr>
          <w:rFonts w:cstheme="minorHAnsi"/>
          <w:szCs w:val="22"/>
        </w:rPr>
        <w:tab/>
      </w:r>
      <w:r w:rsidRPr="00DE3F27">
        <w:rPr>
          <w:rFonts w:cstheme="minorHAnsi"/>
          <w:szCs w:val="22"/>
        </w:rPr>
        <w:tab/>
        <w:t>Indian</w:t>
      </w:r>
    </w:p>
    <w:p w:rsidR="005D71EF" w:rsidRPr="00DE3F27" w:rsidRDefault="005D71EF" w:rsidP="006E0F85">
      <w:pPr>
        <w:spacing w:line="240" w:lineRule="auto"/>
        <w:jc w:val="both"/>
        <w:rPr>
          <w:rFonts w:cstheme="minorHAnsi"/>
          <w:szCs w:val="22"/>
        </w:rPr>
      </w:pPr>
      <w:r w:rsidRPr="00DE3F27">
        <w:rPr>
          <w:rFonts w:cstheme="minorHAnsi"/>
          <w:szCs w:val="22"/>
        </w:rPr>
        <w:t>Marital Status:</w:t>
      </w:r>
      <w:r w:rsidRPr="00DE3F27">
        <w:rPr>
          <w:rFonts w:cstheme="minorHAnsi"/>
          <w:szCs w:val="22"/>
        </w:rPr>
        <w:tab/>
      </w:r>
      <w:r w:rsidRPr="00DE3F27">
        <w:rPr>
          <w:rFonts w:cstheme="minorHAnsi"/>
          <w:szCs w:val="22"/>
        </w:rPr>
        <w:tab/>
      </w:r>
      <w:r w:rsidRPr="00DE3F27">
        <w:rPr>
          <w:rFonts w:cstheme="minorHAnsi"/>
          <w:szCs w:val="22"/>
        </w:rPr>
        <w:tab/>
        <w:t>Unmarried</w:t>
      </w:r>
    </w:p>
    <w:p w:rsidR="005D71EF" w:rsidRPr="007128C7" w:rsidRDefault="005D71EF" w:rsidP="006E0F85">
      <w:pPr>
        <w:spacing w:line="240" w:lineRule="auto"/>
        <w:jc w:val="both"/>
        <w:rPr>
          <w:rFonts w:cstheme="minorHAnsi"/>
          <w:b/>
          <w:color w:val="C00000"/>
          <w:sz w:val="28"/>
          <w:szCs w:val="28"/>
          <w:u w:val="single"/>
        </w:rPr>
      </w:pPr>
      <w:r w:rsidRPr="007128C7">
        <w:rPr>
          <w:rFonts w:cstheme="minorHAnsi"/>
          <w:b/>
          <w:color w:val="C00000"/>
          <w:sz w:val="28"/>
          <w:szCs w:val="28"/>
          <w:u w:val="single"/>
        </w:rPr>
        <w:t>REFERENCE</w:t>
      </w:r>
      <w:r w:rsidR="007128C7">
        <w:rPr>
          <w:rFonts w:cstheme="minorHAnsi"/>
          <w:b/>
          <w:color w:val="C00000"/>
          <w:sz w:val="28"/>
          <w:szCs w:val="28"/>
          <w:u w:val="single"/>
        </w:rPr>
        <w:t>:</w:t>
      </w:r>
    </w:p>
    <w:p w:rsidR="005D71EF" w:rsidRPr="00DE3F27" w:rsidRDefault="005D71EF" w:rsidP="006E0F85">
      <w:pPr>
        <w:spacing w:line="240" w:lineRule="auto"/>
        <w:jc w:val="both"/>
        <w:rPr>
          <w:rFonts w:cstheme="minorHAnsi"/>
          <w:szCs w:val="22"/>
        </w:rPr>
      </w:pPr>
      <w:r w:rsidRPr="00DE3F27">
        <w:rPr>
          <w:rFonts w:cstheme="minorHAnsi"/>
          <w:szCs w:val="22"/>
        </w:rPr>
        <w:t xml:space="preserve"> Name:</w:t>
      </w:r>
      <w:r w:rsidRPr="00DE3F27">
        <w:rPr>
          <w:rFonts w:cstheme="minorHAnsi"/>
          <w:szCs w:val="22"/>
        </w:rPr>
        <w:tab/>
      </w:r>
      <w:r w:rsidRPr="00DE3F27">
        <w:rPr>
          <w:rFonts w:cstheme="minorHAnsi"/>
          <w:szCs w:val="22"/>
        </w:rPr>
        <w:tab/>
      </w:r>
      <w:r w:rsidRPr="00DE3F27">
        <w:rPr>
          <w:rFonts w:cstheme="minorHAnsi"/>
          <w:szCs w:val="22"/>
        </w:rPr>
        <w:tab/>
      </w:r>
      <w:r w:rsidRPr="00DE3F27">
        <w:rPr>
          <w:rFonts w:cstheme="minorHAnsi"/>
          <w:szCs w:val="22"/>
        </w:rPr>
        <w:tab/>
        <w:t xml:space="preserve">Mr. </w:t>
      </w:r>
      <w:proofErr w:type="spellStart"/>
      <w:r w:rsidRPr="00DE3F27">
        <w:rPr>
          <w:rFonts w:cstheme="minorHAnsi"/>
          <w:szCs w:val="22"/>
        </w:rPr>
        <w:t>Mandeep</w:t>
      </w:r>
      <w:proofErr w:type="spellEnd"/>
      <w:r w:rsidRPr="00DE3F27">
        <w:rPr>
          <w:rFonts w:cstheme="minorHAnsi"/>
          <w:szCs w:val="22"/>
        </w:rPr>
        <w:t xml:space="preserve"> Singh </w:t>
      </w:r>
      <w:proofErr w:type="spellStart"/>
      <w:r w:rsidRPr="00DE3F27">
        <w:rPr>
          <w:rFonts w:cstheme="minorHAnsi"/>
          <w:szCs w:val="22"/>
        </w:rPr>
        <w:t>Marwaha</w:t>
      </w:r>
      <w:proofErr w:type="spellEnd"/>
    </w:p>
    <w:p w:rsidR="005D71EF" w:rsidRPr="00DE3F27" w:rsidRDefault="005D71EF" w:rsidP="006E0F85">
      <w:pPr>
        <w:spacing w:line="240" w:lineRule="auto"/>
        <w:jc w:val="both"/>
        <w:rPr>
          <w:rFonts w:cstheme="minorHAnsi"/>
          <w:szCs w:val="22"/>
        </w:rPr>
      </w:pPr>
      <w:r w:rsidRPr="00DE3F27">
        <w:rPr>
          <w:rFonts w:cstheme="minorHAnsi"/>
          <w:szCs w:val="22"/>
        </w:rPr>
        <w:t xml:space="preserve"> Designation:</w:t>
      </w:r>
      <w:r w:rsidRPr="00DE3F27">
        <w:rPr>
          <w:rFonts w:cstheme="minorHAnsi"/>
          <w:szCs w:val="22"/>
        </w:rPr>
        <w:tab/>
      </w:r>
      <w:r w:rsidRPr="00DE3F27">
        <w:rPr>
          <w:rFonts w:cstheme="minorHAnsi"/>
          <w:szCs w:val="22"/>
        </w:rPr>
        <w:tab/>
      </w:r>
      <w:r w:rsidRPr="00DE3F27">
        <w:rPr>
          <w:rFonts w:cstheme="minorHAnsi"/>
          <w:szCs w:val="22"/>
        </w:rPr>
        <w:tab/>
        <w:t xml:space="preserve">Owner </w:t>
      </w:r>
      <w:proofErr w:type="gramStart"/>
      <w:r w:rsidRPr="00DE3F27">
        <w:rPr>
          <w:rFonts w:cstheme="minorHAnsi"/>
          <w:szCs w:val="22"/>
        </w:rPr>
        <w:t>Of</w:t>
      </w:r>
      <w:proofErr w:type="gramEnd"/>
      <w:r w:rsidRPr="00DE3F27">
        <w:rPr>
          <w:rFonts w:cstheme="minorHAnsi"/>
          <w:szCs w:val="22"/>
        </w:rPr>
        <w:t xml:space="preserve"> Career Shapers, Amritsar</w:t>
      </w:r>
    </w:p>
    <w:p w:rsidR="005D71EF" w:rsidRPr="00DE3F27" w:rsidRDefault="005D71EF" w:rsidP="006E0F85">
      <w:pPr>
        <w:spacing w:line="240" w:lineRule="auto"/>
        <w:jc w:val="both"/>
        <w:rPr>
          <w:rFonts w:cstheme="minorHAnsi"/>
          <w:szCs w:val="22"/>
        </w:rPr>
      </w:pPr>
      <w:r w:rsidRPr="00DE3F27">
        <w:rPr>
          <w:rFonts w:cstheme="minorHAnsi"/>
          <w:szCs w:val="22"/>
        </w:rPr>
        <w:t xml:space="preserve"> Organization:</w:t>
      </w:r>
      <w:r w:rsidRPr="00DE3F27">
        <w:rPr>
          <w:rFonts w:cstheme="minorHAnsi"/>
          <w:szCs w:val="22"/>
        </w:rPr>
        <w:tab/>
      </w:r>
      <w:r w:rsidRPr="00DE3F27">
        <w:rPr>
          <w:rFonts w:cstheme="minorHAnsi"/>
          <w:szCs w:val="22"/>
        </w:rPr>
        <w:tab/>
      </w:r>
      <w:r w:rsidRPr="00DE3F27">
        <w:rPr>
          <w:rFonts w:cstheme="minorHAnsi"/>
          <w:szCs w:val="22"/>
        </w:rPr>
        <w:tab/>
        <w:t>Lovely Professional University Distance Education</w:t>
      </w:r>
    </w:p>
    <w:p w:rsidR="005D71EF" w:rsidRPr="00DE3F27" w:rsidRDefault="005D71EF" w:rsidP="006E0F85">
      <w:pPr>
        <w:spacing w:line="240" w:lineRule="auto"/>
        <w:jc w:val="both"/>
        <w:rPr>
          <w:rFonts w:cstheme="minorHAnsi"/>
          <w:color w:val="222222"/>
          <w:szCs w:val="22"/>
          <w:shd w:val="clear" w:color="auto" w:fill="FFFFFF"/>
        </w:rPr>
      </w:pPr>
      <w:r w:rsidRPr="00DE3F27">
        <w:rPr>
          <w:rFonts w:cstheme="minorHAnsi"/>
          <w:szCs w:val="22"/>
        </w:rPr>
        <w:t>Address</w:t>
      </w:r>
      <w:r w:rsidRPr="00DE3F27">
        <w:rPr>
          <w:rFonts w:cstheme="minorHAnsi"/>
          <w:szCs w:val="22"/>
        </w:rPr>
        <w:tab/>
        <w:t>:</w:t>
      </w:r>
      <w:r w:rsidRPr="00DE3F27">
        <w:rPr>
          <w:rFonts w:cstheme="minorHAnsi"/>
          <w:szCs w:val="22"/>
        </w:rPr>
        <w:tab/>
      </w:r>
      <w:r w:rsidRPr="00DE3F27">
        <w:rPr>
          <w:rFonts w:cstheme="minorHAnsi"/>
          <w:szCs w:val="22"/>
        </w:rPr>
        <w:tab/>
      </w:r>
      <w:r w:rsidRPr="00DE3F27">
        <w:rPr>
          <w:rFonts w:cstheme="minorHAnsi"/>
          <w:szCs w:val="22"/>
        </w:rPr>
        <w:tab/>
      </w:r>
      <w:r w:rsidRPr="00DE3F27">
        <w:rPr>
          <w:rFonts w:cstheme="minorHAnsi"/>
          <w:color w:val="222222"/>
          <w:szCs w:val="22"/>
          <w:shd w:val="clear" w:color="auto" w:fill="FFFFFF"/>
        </w:rPr>
        <w:t xml:space="preserve">SCF 37 1st floor </w:t>
      </w:r>
      <w:proofErr w:type="spellStart"/>
      <w:r w:rsidRPr="00DE3F27">
        <w:rPr>
          <w:rFonts w:cstheme="minorHAnsi"/>
          <w:color w:val="222222"/>
          <w:szCs w:val="22"/>
          <w:shd w:val="clear" w:color="auto" w:fill="FFFFFF"/>
        </w:rPr>
        <w:t>opp</w:t>
      </w:r>
      <w:proofErr w:type="spellEnd"/>
      <w:r w:rsidRPr="00DE3F27">
        <w:rPr>
          <w:rFonts w:cstheme="minorHAnsi"/>
          <w:color w:val="222222"/>
          <w:szCs w:val="22"/>
          <w:shd w:val="clear" w:color="auto" w:fill="FFFFFF"/>
        </w:rPr>
        <w:t xml:space="preserve"> GNDU Shopping complex</w:t>
      </w:r>
      <w:proofErr w:type="gramStart"/>
      <w:r w:rsidRPr="00DE3F27">
        <w:rPr>
          <w:rFonts w:cstheme="minorHAnsi"/>
          <w:color w:val="222222"/>
          <w:szCs w:val="22"/>
          <w:shd w:val="clear" w:color="auto" w:fill="FFFFFF"/>
        </w:rPr>
        <w:t>,,</w:t>
      </w:r>
      <w:proofErr w:type="gramEnd"/>
      <w:r w:rsidRPr="00DE3F27">
        <w:rPr>
          <w:rFonts w:cstheme="minorHAnsi"/>
          <w:color w:val="222222"/>
          <w:szCs w:val="22"/>
          <w:shd w:val="clear" w:color="auto" w:fill="FFFFFF"/>
        </w:rPr>
        <w:t xml:space="preserve"> Amritsar, Punjab </w:t>
      </w:r>
    </w:p>
    <w:p w:rsidR="005D71EF" w:rsidRPr="00DE3F27" w:rsidRDefault="005D71EF" w:rsidP="006E0F85">
      <w:pPr>
        <w:spacing w:line="240" w:lineRule="auto"/>
        <w:jc w:val="both"/>
        <w:rPr>
          <w:rFonts w:cstheme="minorHAnsi"/>
          <w:color w:val="222222"/>
          <w:szCs w:val="22"/>
          <w:shd w:val="clear" w:color="auto" w:fill="FFFFFF"/>
        </w:rPr>
      </w:pPr>
      <w:r w:rsidRPr="00DE3F27">
        <w:rPr>
          <w:rFonts w:cstheme="minorHAnsi"/>
          <w:color w:val="222222"/>
          <w:szCs w:val="22"/>
          <w:shd w:val="clear" w:color="auto" w:fill="FFFFFF"/>
        </w:rPr>
        <w:tab/>
      </w:r>
      <w:r w:rsidRPr="00DE3F27">
        <w:rPr>
          <w:rFonts w:cstheme="minorHAnsi"/>
          <w:color w:val="222222"/>
          <w:szCs w:val="22"/>
          <w:shd w:val="clear" w:color="auto" w:fill="FFFFFF"/>
        </w:rPr>
        <w:tab/>
      </w:r>
      <w:r w:rsidRPr="00DE3F27">
        <w:rPr>
          <w:rFonts w:cstheme="minorHAnsi"/>
          <w:color w:val="222222"/>
          <w:szCs w:val="22"/>
          <w:shd w:val="clear" w:color="auto" w:fill="FFFFFF"/>
        </w:rPr>
        <w:tab/>
      </w:r>
      <w:r w:rsidRPr="00DE3F27">
        <w:rPr>
          <w:rFonts w:cstheme="minorHAnsi"/>
          <w:color w:val="222222"/>
          <w:szCs w:val="22"/>
          <w:shd w:val="clear" w:color="auto" w:fill="FFFFFF"/>
        </w:rPr>
        <w:tab/>
        <w:t>143001</w:t>
      </w:r>
    </w:p>
    <w:p w:rsidR="005D71EF" w:rsidRPr="00DE3F27" w:rsidRDefault="005D71EF" w:rsidP="006E0F85">
      <w:pPr>
        <w:spacing w:line="240" w:lineRule="auto"/>
        <w:jc w:val="both"/>
        <w:rPr>
          <w:rFonts w:cstheme="minorHAnsi"/>
          <w:color w:val="222222"/>
          <w:szCs w:val="22"/>
          <w:shd w:val="clear" w:color="auto" w:fill="FFFFFF"/>
        </w:rPr>
      </w:pPr>
      <w:r w:rsidRPr="00DE3F27">
        <w:rPr>
          <w:rFonts w:cstheme="minorHAnsi"/>
          <w:color w:val="222222"/>
          <w:szCs w:val="22"/>
          <w:shd w:val="clear" w:color="auto" w:fill="FFFFFF"/>
        </w:rPr>
        <w:t>Contact:</w:t>
      </w:r>
      <w:r w:rsidRPr="00DE3F27">
        <w:rPr>
          <w:rFonts w:cstheme="minorHAnsi"/>
          <w:color w:val="222222"/>
          <w:szCs w:val="22"/>
          <w:shd w:val="clear" w:color="auto" w:fill="FFFFFF"/>
        </w:rPr>
        <w:tab/>
      </w:r>
      <w:r w:rsidRPr="00DE3F27">
        <w:rPr>
          <w:rFonts w:cstheme="minorHAnsi"/>
          <w:color w:val="222222"/>
          <w:szCs w:val="22"/>
          <w:shd w:val="clear" w:color="auto" w:fill="FFFFFF"/>
        </w:rPr>
        <w:tab/>
      </w:r>
      <w:r w:rsidRPr="00DE3F27">
        <w:rPr>
          <w:rFonts w:cstheme="minorHAnsi"/>
          <w:color w:val="222222"/>
          <w:szCs w:val="22"/>
          <w:shd w:val="clear" w:color="auto" w:fill="FFFFFF"/>
        </w:rPr>
        <w:tab/>
        <w:t>+919417487278</w:t>
      </w:r>
    </w:p>
    <w:p w:rsidR="005D71EF" w:rsidRPr="00BC5BBA" w:rsidRDefault="005D71EF" w:rsidP="006E0F85">
      <w:pPr>
        <w:spacing w:line="240" w:lineRule="auto"/>
        <w:jc w:val="both"/>
        <w:rPr>
          <w:rFonts w:cstheme="minorHAnsi"/>
          <w:b/>
          <w:color w:val="C00000"/>
          <w:sz w:val="28"/>
          <w:szCs w:val="28"/>
          <w:u w:val="single"/>
        </w:rPr>
      </w:pPr>
      <w:r w:rsidRPr="00BC5BBA">
        <w:rPr>
          <w:rFonts w:cstheme="minorHAnsi"/>
          <w:b/>
          <w:color w:val="C00000"/>
          <w:sz w:val="28"/>
          <w:szCs w:val="28"/>
          <w:u w:val="single"/>
        </w:rPr>
        <w:t>Declaration:</w:t>
      </w:r>
    </w:p>
    <w:p w:rsidR="005D71EF" w:rsidRPr="00DE3F27" w:rsidRDefault="005D71EF" w:rsidP="006E0F85">
      <w:pPr>
        <w:spacing w:line="240" w:lineRule="auto"/>
        <w:ind w:firstLine="720"/>
        <w:jc w:val="both"/>
        <w:rPr>
          <w:rFonts w:cstheme="minorHAnsi"/>
          <w:szCs w:val="22"/>
        </w:rPr>
      </w:pPr>
      <w:r w:rsidRPr="00DE3F27">
        <w:rPr>
          <w:rFonts w:cstheme="minorHAnsi"/>
          <w:szCs w:val="22"/>
        </w:rPr>
        <w:t>I certify to the best of my knowledge and belief that this resume correctly describes my qualifications and me. Any willful misstatement described herein may lead to my disqualification or dismissal, if employed.</w:t>
      </w:r>
    </w:p>
    <w:p w:rsidR="005D71EF" w:rsidRPr="00DE3F27" w:rsidRDefault="005D71EF" w:rsidP="006E0F85">
      <w:pPr>
        <w:spacing w:line="240" w:lineRule="auto"/>
        <w:ind w:firstLine="720"/>
        <w:jc w:val="both"/>
        <w:rPr>
          <w:rFonts w:cstheme="minorHAnsi"/>
          <w:szCs w:val="22"/>
        </w:rPr>
      </w:pPr>
    </w:p>
    <w:p w:rsidR="005D71EF" w:rsidRPr="00DE3F27" w:rsidRDefault="005D71EF" w:rsidP="006E0F85">
      <w:pPr>
        <w:spacing w:line="240" w:lineRule="auto"/>
        <w:jc w:val="both"/>
        <w:rPr>
          <w:rFonts w:cstheme="minorHAnsi"/>
          <w:szCs w:val="22"/>
        </w:rPr>
      </w:pPr>
      <w:r w:rsidRPr="00DE3F27">
        <w:rPr>
          <w:rFonts w:cstheme="minorHAnsi"/>
          <w:szCs w:val="22"/>
        </w:rPr>
        <w:t>Yours Sincerely</w:t>
      </w:r>
    </w:p>
    <w:p w:rsidR="0086339D" w:rsidRPr="00DE3F27" w:rsidRDefault="005D71EF" w:rsidP="006E0F85">
      <w:pPr>
        <w:spacing w:line="240" w:lineRule="auto"/>
        <w:jc w:val="both"/>
        <w:rPr>
          <w:rFonts w:cstheme="minorHAnsi"/>
          <w:b/>
          <w:szCs w:val="22"/>
        </w:rPr>
      </w:pPr>
      <w:r w:rsidRPr="00DE3F27">
        <w:rPr>
          <w:rFonts w:cstheme="minorHAnsi"/>
          <w:b/>
          <w:szCs w:val="22"/>
        </w:rPr>
        <w:t>(Sunaina Sharma)</w:t>
      </w:r>
    </w:p>
    <w:p w:rsidR="003E14F7" w:rsidRPr="00DE3F27" w:rsidRDefault="003E14F7" w:rsidP="006E0F85">
      <w:pPr>
        <w:spacing w:line="240" w:lineRule="auto"/>
        <w:jc w:val="both"/>
        <w:rPr>
          <w:rFonts w:cstheme="minorHAnsi"/>
          <w:b/>
          <w:szCs w:val="22"/>
        </w:rPr>
      </w:pPr>
    </w:p>
    <w:p w:rsidR="003E14F7" w:rsidRPr="00DE3F27" w:rsidRDefault="003E14F7" w:rsidP="006E0F85">
      <w:pPr>
        <w:spacing w:line="240" w:lineRule="auto"/>
        <w:jc w:val="both"/>
        <w:rPr>
          <w:rFonts w:cstheme="minorHAnsi"/>
          <w:b/>
          <w:szCs w:val="22"/>
        </w:rPr>
      </w:pPr>
    </w:p>
    <w:sectPr w:rsidR="003E14F7" w:rsidRPr="00DE3F27" w:rsidSect="00DF545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CF092B84"/>
    <w:multiLevelType w:val="multilevel"/>
    <w:tmpl w:val="CF092B84"/>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nsid w:val="0053208E"/>
    <w:multiLevelType w:val="multilevel"/>
    <w:tmpl w:val="0053208E"/>
    <w:lvl w:ilvl="0">
      <w:start w:val="1"/>
      <w:numFmt w:val="bullet"/>
      <w:lvlText w:val=""/>
      <w:lvlJc w:val="left"/>
      <w:pPr>
        <w:ind w:left="750" w:hanging="360"/>
      </w:pPr>
      <w:rPr>
        <w:rFonts w:ascii="Symbol" w:hAnsi="Symbol"/>
      </w:rPr>
    </w:lvl>
    <w:lvl w:ilvl="1">
      <w:start w:val="1"/>
      <w:numFmt w:val="bullet"/>
      <w:lvlText w:val="o"/>
      <w:lvlJc w:val="left"/>
      <w:pPr>
        <w:ind w:left="1470" w:hanging="360"/>
      </w:pPr>
      <w:rPr>
        <w:rFonts w:ascii="Courier New" w:hAnsi="Courier New" w:cs="Courier New"/>
      </w:rPr>
    </w:lvl>
    <w:lvl w:ilvl="2">
      <w:start w:val="1"/>
      <w:numFmt w:val="bullet"/>
      <w:lvlText w:val=""/>
      <w:lvlJc w:val="left"/>
      <w:pPr>
        <w:ind w:left="2190" w:hanging="360"/>
      </w:pPr>
      <w:rPr>
        <w:rFonts w:ascii="Wingdings" w:hAnsi="Wingdings"/>
      </w:rPr>
    </w:lvl>
    <w:lvl w:ilvl="3">
      <w:start w:val="1"/>
      <w:numFmt w:val="bullet"/>
      <w:lvlText w:val=""/>
      <w:lvlJc w:val="left"/>
      <w:pPr>
        <w:ind w:left="2910" w:hanging="360"/>
      </w:pPr>
      <w:rPr>
        <w:rFonts w:ascii="Symbol" w:hAnsi="Symbol"/>
      </w:rPr>
    </w:lvl>
    <w:lvl w:ilvl="4">
      <w:start w:val="1"/>
      <w:numFmt w:val="bullet"/>
      <w:lvlText w:val="o"/>
      <w:lvlJc w:val="left"/>
      <w:pPr>
        <w:ind w:left="3630" w:hanging="360"/>
      </w:pPr>
      <w:rPr>
        <w:rFonts w:ascii="Courier New" w:hAnsi="Courier New" w:cs="Courier New"/>
      </w:rPr>
    </w:lvl>
    <w:lvl w:ilvl="5">
      <w:start w:val="1"/>
      <w:numFmt w:val="bullet"/>
      <w:lvlText w:val=""/>
      <w:lvlJc w:val="left"/>
      <w:pPr>
        <w:ind w:left="4350" w:hanging="360"/>
      </w:pPr>
      <w:rPr>
        <w:rFonts w:ascii="Wingdings" w:hAnsi="Wingdings"/>
      </w:rPr>
    </w:lvl>
    <w:lvl w:ilvl="6">
      <w:start w:val="1"/>
      <w:numFmt w:val="bullet"/>
      <w:lvlText w:val=""/>
      <w:lvlJc w:val="left"/>
      <w:pPr>
        <w:ind w:left="5070" w:hanging="360"/>
      </w:pPr>
      <w:rPr>
        <w:rFonts w:ascii="Symbol" w:hAnsi="Symbol"/>
      </w:rPr>
    </w:lvl>
    <w:lvl w:ilvl="7">
      <w:start w:val="1"/>
      <w:numFmt w:val="bullet"/>
      <w:lvlText w:val="o"/>
      <w:lvlJc w:val="left"/>
      <w:pPr>
        <w:ind w:left="5790" w:hanging="360"/>
      </w:pPr>
      <w:rPr>
        <w:rFonts w:ascii="Courier New" w:hAnsi="Courier New" w:cs="Courier New"/>
      </w:rPr>
    </w:lvl>
    <w:lvl w:ilvl="8">
      <w:start w:val="1"/>
      <w:numFmt w:val="bullet"/>
      <w:lvlText w:val=""/>
      <w:lvlJc w:val="left"/>
      <w:pPr>
        <w:ind w:left="6510" w:hanging="360"/>
      </w:pPr>
      <w:rPr>
        <w:rFonts w:ascii="Wingdings" w:hAnsi="Wingdings"/>
      </w:rPr>
    </w:lvl>
  </w:abstractNum>
  <w:abstractNum w:abstractNumId="3">
    <w:nsid w:val="03493326"/>
    <w:multiLevelType w:val="hybridMultilevel"/>
    <w:tmpl w:val="F0A8F6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0012D63"/>
    <w:multiLevelType w:val="hybridMultilevel"/>
    <w:tmpl w:val="182CCD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5731796"/>
    <w:multiLevelType w:val="hybridMultilevel"/>
    <w:tmpl w:val="37227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9F7591"/>
    <w:multiLevelType w:val="hybridMultilevel"/>
    <w:tmpl w:val="18388A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A20CDD"/>
    <w:multiLevelType w:val="hybridMultilevel"/>
    <w:tmpl w:val="3718E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07A7727"/>
    <w:multiLevelType w:val="hybridMultilevel"/>
    <w:tmpl w:val="BB9CF7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1CC0CC5"/>
    <w:multiLevelType w:val="hybridMultilevel"/>
    <w:tmpl w:val="074E7D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9ADCABA"/>
    <w:multiLevelType w:val="multilevel"/>
    <w:tmpl w:val="59ADCAB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1">
    <w:nsid w:val="7CED5EC0"/>
    <w:multiLevelType w:val="hybridMultilevel"/>
    <w:tmpl w:val="6B0AE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0"/>
  </w:num>
  <w:num w:numId="5">
    <w:abstractNumId w:val="6"/>
  </w:num>
  <w:num w:numId="6">
    <w:abstractNumId w:val="7"/>
  </w:num>
  <w:num w:numId="7">
    <w:abstractNumId w:val="3"/>
  </w:num>
  <w:num w:numId="8">
    <w:abstractNumId w:val="9"/>
  </w:num>
  <w:num w:numId="9">
    <w:abstractNumId w:val="5"/>
  </w:num>
  <w:num w:numId="10">
    <w:abstractNumId w:val="8"/>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71EF"/>
    <w:rsid w:val="0001015C"/>
    <w:rsid w:val="000116D8"/>
    <w:rsid w:val="000F09F6"/>
    <w:rsid w:val="001115BB"/>
    <w:rsid w:val="00140209"/>
    <w:rsid w:val="00156B1D"/>
    <w:rsid w:val="001A1EB7"/>
    <w:rsid w:val="001D1C09"/>
    <w:rsid w:val="001D1CF7"/>
    <w:rsid w:val="001D4795"/>
    <w:rsid w:val="002818D2"/>
    <w:rsid w:val="00293407"/>
    <w:rsid w:val="00297F63"/>
    <w:rsid w:val="002C45B9"/>
    <w:rsid w:val="002F4D87"/>
    <w:rsid w:val="0031413F"/>
    <w:rsid w:val="00315606"/>
    <w:rsid w:val="00315660"/>
    <w:rsid w:val="003619ED"/>
    <w:rsid w:val="003B73DC"/>
    <w:rsid w:val="003C5977"/>
    <w:rsid w:val="003D4D51"/>
    <w:rsid w:val="003E14F7"/>
    <w:rsid w:val="0042729D"/>
    <w:rsid w:val="004432B5"/>
    <w:rsid w:val="0045692F"/>
    <w:rsid w:val="0047159C"/>
    <w:rsid w:val="00474E01"/>
    <w:rsid w:val="00482227"/>
    <w:rsid w:val="004D0FC9"/>
    <w:rsid w:val="004D4EBC"/>
    <w:rsid w:val="004F7EC8"/>
    <w:rsid w:val="0052555F"/>
    <w:rsid w:val="0053353A"/>
    <w:rsid w:val="0057019D"/>
    <w:rsid w:val="00570515"/>
    <w:rsid w:val="005A4820"/>
    <w:rsid w:val="005D71EF"/>
    <w:rsid w:val="005E4F51"/>
    <w:rsid w:val="005F1B79"/>
    <w:rsid w:val="00602D05"/>
    <w:rsid w:val="006248F3"/>
    <w:rsid w:val="00627D34"/>
    <w:rsid w:val="00636B8D"/>
    <w:rsid w:val="00643784"/>
    <w:rsid w:val="00681A0D"/>
    <w:rsid w:val="00682134"/>
    <w:rsid w:val="00682F66"/>
    <w:rsid w:val="006A1916"/>
    <w:rsid w:val="006A362F"/>
    <w:rsid w:val="006C003C"/>
    <w:rsid w:val="006D4B68"/>
    <w:rsid w:val="006E0F85"/>
    <w:rsid w:val="0070493C"/>
    <w:rsid w:val="007128C7"/>
    <w:rsid w:val="00733CCC"/>
    <w:rsid w:val="00734CF4"/>
    <w:rsid w:val="00743C99"/>
    <w:rsid w:val="00750B02"/>
    <w:rsid w:val="0075529F"/>
    <w:rsid w:val="007614FA"/>
    <w:rsid w:val="00776473"/>
    <w:rsid w:val="007B6A5E"/>
    <w:rsid w:val="007D2460"/>
    <w:rsid w:val="007D3CCD"/>
    <w:rsid w:val="007F042F"/>
    <w:rsid w:val="008109F5"/>
    <w:rsid w:val="00810E58"/>
    <w:rsid w:val="008454D2"/>
    <w:rsid w:val="00862E95"/>
    <w:rsid w:val="0086339D"/>
    <w:rsid w:val="008927F9"/>
    <w:rsid w:val="008A6792"/>
    <w:rsid w:val="008D1C38"/>
    <w:rsid w:val="009420F3"/>
    <w:rsid w:val="00954DAE"/>
    <w:rsid w:val="00976429"/>
    <w:rsid w:val="00976702"/>
    <w:rsid w:val="009B034E"/>
    <w:rsid w:val="009C1D41"/>
    <w:rsid w:val="009D7E22"/>
    <w:rsid w:val="009E2093"/>
    <w:rsid w:val="00A56992"/>
    <w:rsid w:val="00AA11B2"/>
    <w:rsid w:val="00AA2924"/>
    <w:rsid w:val="00AB5524"/>
    <w:rsid w:val="00B03174"/>
    <w:rsid w:val="00B47543"/>
    <w:rsid w:val="00B509F8"/>
    <w:rsid w:val="00B814F0"/>
    <w:rsid w:val="00B91C2B"/>
    <w:rsid w:val="00BA6379"/>
    <w:rsid w:val="00BC5BBA"/>
    <w:rsid w:val="00BC6448"/>
    <w:rsid w:val="00C00017"/>
    <w:rsid w:val="00C06846"/>
    <w:rsid w:val="00C2060D"/>
    <w:rsid w:val="00C307B0"/>
    <w:rsid w:val="00C3462B"/>
    <w:rsid w:val="00C3590C"/>
    <w:rsid w:val="00CB1575"/>
    <w:rsid w:val="00CE0048"/>
    <w:rsid w:val="00CE0D70"/>
    <w:rsid w:val="00CF0037"/>
    <w:rsid w:val="00CF28E1"/>
    <w:rsid w:val="00CF39CA"/>
    <w:rsid w:val="00D0511C"/>
    <w:rsid w:val="00D13B1E"/>
    <w:rsid w:val="00D142CD"/>
    <w:rsid w:val="00D51C90"/>
    <w:rsid w:val="00D634F5"/>
    <w:rsid w:val="00D66387"/>
    <w:rsid w:val="00DE1BD3"/>
    <w:rsid w:val="00DE3F27"/>
    <w:rsid w:val="00E15490"/>
    <w:rsid w:val="00E2145F"/>
    <w:rsid w:val="00E36702"/>
    <w:rsid w:val="00E60355"/>
    <w:rsid w:val="00EB1168"/>
    <w:rsid w:val="00EC06A1"/>
    <w:rsid w:val="00EE73E8"/>
    <w:rsid w:val="00EF1A8E"/>
    <w:rsid w:val="00F056D4"/>
    <w:rsid w:val="00F27216"/>
    <w:rsid w:val="00F67FE1"/>
    <w:rsid w:val="00F75CE5"/>
    <w:rsid w:val="00FA113C"/>
    <w:rsid w:val="00FD26DC"/>
    <w:rsid w:val="00FE76E3"/>
    <w:rsid w:val="00FF4C6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5D71EF"/>
    <w:pPr>
      <w:spacing w:after="200" w:line="276" w:lineRule="auto"/>
    </w:pPr>
    <w:rPr>
      <w:szCs w:val="20"/>
      <w:lang w:val="en-US"/>
    </w:rPr>
  </w:style>
  <w:style w:type="paragraph" w:styleId="Heading6">
    <w:name w:val="heading 6"/>
    <w:basedOn w:val="Normal"/>
    <w:link w:val="Heading6Char"/>
    <w:uiPriority w:val="9"/>
    <w:qFormat/>
    <w:rsid w:val="003E14F7"/>
    <w:pPr>
      <w:keepNext/>
      <w:keepLines/>
      <w:spacing w:before="200" w:after="0" w:line="240" w:lineRule="auto"/>
      <w:outlineLvl w:val="5"/>
    </w:pPr>
    <w:rPr>
      <w:rFonts w:ascii="Cambria" w:eastAsia="Times New Roman" w:hAnsi="Times New Roman" w:cs="Times New Roman"/>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1EF"/>
    <w:rPr>
      <w:color w:val="0563C1" w:themeColor="hyperlink"/>
      <w:u w:val="single"/>
    </w:rPr>
  </w:style>
  <w:style w:type="table" w:styleId="TableGrid">
    <w:name w:val="Table Grid"/>
    <w:basedOn w:val="TableNormal"/>
    <w:uiPriority w:val="59"/>
    <w:rsid w:val="005D71EF"/>
    <w:pPr>
      <w:spacing w:after="0" w:line="240" w:lineRule="auto"/>
    </w:pPr>
    <w:rPr>
      <w:sz w:val="20"/>
      <w:szCs w:val="20"/>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D71EF"/>
    <w:pPr>
      <w:spacing w:after="0" w:line="240" w:lineRule="auto"/>
    </w:pPr>
    <w:rPr>
      <w:szCs w:val="20"/>
      <w:lang w:val="en-US"/>
    </w:rPr>
  </w:style>
  <w:style w:type="paragraph" w:styleId="ListParagraph">
    <w:name w:val="List Paragraph"/>
    <w:basedOn w:val="Normal"/>
    <w:uiPriority w:val="34"/>
    <w:qFormat/>
    <w:rsid w:val="005D71EF"/>
    <w:pPr>
      <w:ind w:left="720"/>
      <w:contextualSpacing/>
    </w:pPr>
  </w:style>
  <w:style w:type="character" w:customStyle="1" w:styleId="Heading6Char">
    <w:name w:val="Heading 6 Char"/>
    <w:basedOn w:val="DefaultParagraphFont"/>
    <w:link w:val="Heading6"/>
    <w:uiPriority w:val="9"/>
    <w:rsid w:val="003E14F7"/>
    <w:rPr>
      <w:rFonts w:ascii="Cambria" w:eastAsia="Times New Roman" w:hAnsi="Times New Roman" w:cs="Times New Roman"/>
      <w:i/>
      <w:color w:val="243F60"/>
      <w:sz w:val="24"/>
      <w:szCs w:val="24"/>
      <w:lang w:val="en-US"/>
    </w:rPr>
  </w:style>
  <w:style w:type="paragraph" w:styleId="IntenseQuote">
    <w:name w:val="Intense Quote"/>
    <w:basedOn w:val="Normal"/>
    <w:next w:val="Normal"/>
    <w:link w:val="IntenseQuoteChar"/>
    <w:uiPriority w:val="30"/>
    <w:qFormat/>
    <w:rsid w:val="006248F3"/>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6248F3"/>
    <w:rPr>
      <w:b/>
      <w:bCs/>
      <w:i/>
      <w:iCs/>
      <w:color w:val="4472C4" w:themeColor="accent1"/>
      <w:szCs w:val="20"/>
      <w:lang w:val="en-US"/>
    </w:rPr>
  </w:style>
  <w:style w:type="character" w:styleId="IntenseEmphasis">
    <w:name w:val="Intense Emphasis"/>
    <w:basedOn w:val="DefaultParagraphFont"/>
    <w:uiPriority w:val="21"/>
    <w:qFormat/>
    <w:rsid w:val="006248F3"/>
    <w:rPr>
      <w:b/>
      <w:bCs/>
      <w:i/>
      <w:iCs/>
      <w:color w:val="4472C4"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adiseofwords.home.blog" TargetMode="External"/><Relationship Id="rId3" Type="http://schemas.openxmlformats.org/officeDocument/2006/relationships/settings" Target="settings.xml"/><Relationship Id="rId7" Type="http://schemas.openxmlformats.org/officeDocument/2006/relationships/hyperlink" Target="https://yourslibrary.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sunaina-sharma-0510a4105/" TargetMode="External"/><Relationship Id="rId5" Type="http://schemas.openxmlformats.org/officeDocument/2006/relationships/hyperlink" Target="mailto:sunaina3110@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30</cp:revision>
  <dcterms:created xsi:type="dcterms:W3CDTF">2019-06-02T12:38:00Z</dcterms:created>
  <dcterms:modified xsi:type="dcterms:W3CDTF">2020-09-02T04:47:00Z</dcterms:modified>
</cp:coreProperties>
</file>