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FD28" w14:textId="77777777" w:rsidR="00136992" w:rsidRDefault="00000000">
      <w:pPr>
        <w:pStyle w:val="Heading1"/>
        <w:jc w:val="center"/>
      </w:pPr>
      <w:r>
        <w:t>Deepak Kumar</w:t>
      </w:r>
    </w:p>
    <w:p w14:paraId="75E2A51F" w14:textId="3324BA54" w:rsidR="00136992" w:rsidRDefault="00000000">
      <w:pPr>
        <w:jc w:val="center"/>
      </w:pPr>
      <w:r>
        <w:rPr>
          <w:b/>
        </w:rPr>
        <w:t>📍 Gurugram, Haryana, India</w:t>
      </w:r>
      <w:r>
        <w:rPr>
          <w:b/>
        </w:rPr>
        <w:br/>
      </w:r>
      <w:r>
        <w:t>📞 +91-</w:t>
      </w:r>
      <w:r w:rsidR="006A37AE">
        <w:t>9466240290</w:t>
      </w:r>
      <w:r>
        <w:br/>
        <w:t>✉️</w:t>
      </w:r>
      <w:r w:rsidR="006A37AE">
        <w:t>dk5525471</w:t>
      </w:r>
      <w:r>
        <w:t>@</w:t>
      </w:r>
      <w:r w:rsidR="006A37AE">
        <w:t>g</w:t>
      </w:r>
      <w:r>
        <w:t>mail.com</w:t>
      </w:r>
      <w:r>
        <w:br/>
      </w:r>
      <w:r>
        <w:rPr>
          <w:b/>
        </w:rPr>
        <w:t xml:space="preserve">🔗 YouTube: </w:t>
      </w:r>
      <w:r>
        <w:t>https://www.youtube.com/@shikshavidhi6234</w:t>
      </w:r>
    </w:p>
    <w:p w14:paraId="12E57BF1" w14:textId="77777777" w:rsidR="00136992" w:rsidRDefault="00000000">
      <w:pPr>
        <w:pStyle w:val="Heading2"/>
      </w:pPr>
      <w:r>
        <w:t>Objective</w:t>
      </w:r>
    </w:p>
    <w:p w14:paraId="08D092C3" w14:textId="77777777" w:rsidR="00136992" w:rsidRDefault="00000000">
      <w:r>
        <w:t>Results-driven Mathematics Educator with over eight years of experience in guiding SSC and Banking aspirants toward success. Selected for Mumbai Customs (CGL 2019), and known for combining real-world insights with innovative teaching methods. Passionate about helping students master quantitative aptitude through clarity, shortcuts, and strategic practice. Eager to contribute to a dynamic institution dedicated to student success.</w:t>
      </w:r>
    </w:p>
    <w:p w14:paraId="449AFDE2" w14:textId="77777777" w:rsidR="00136992" w:rsidRDefault="00000000">
      <w:pPr>
        <w:pStyle w:val="Heading2"/>
      </w:pPr>
      <w:r>
        <w:t>Professional Experience</w:t>
      </w:r>
    </w:p>
    <w:p w14:paraId="090AA60A" w14:textId="77777777" w:rsidR="00136992" w:rsidRDefault="00000000">
      <w:pPr>
        <w:pStyle w:val="ListBullet"/>
      </w:pPr>
      <w:r>
        <w:t>Senior Mathematics Educator</w:t>
      </w:r>
    </w:p>
    <w:p w14:paraId="7890866D" w14:textId="4B70DC23" w:rsidR="00136992" w:rsidRDefault="00000000">
      <w:pPr>
        <w:pStyle w:val="ListBullet2"/>
      </w:pPr>
      <w:r>
        <w:t xml:space="preserve">Pace Academy, Gurugram </w:t>
      </w:r>
      <w:r w:rsidR="006A37AE">
        <w:t xml:space="preserve">                                          </w:t>
      </w:r>
      <w:r>
        <w:t>(Since 17th October 2017 – Present)</w:t>
      </w:r>
    </w:p>
    <w:p w14:paraId="53BD7CB4" w14:textId="77777777" w:rsidR="006A37AE" w:rsidRDefault="006A37AE" w:rsidP="006A37AE">
      <w:pPr>
        <w:pStyle w:val="ListBullet2"/>
        <w:numPr>
          <w:ilvl w:val="0"/>
          <w:numId w:val="0"/>
        </w:numPr>
        <w:ind w:left="720"/>
      </w:pPr>
    </w:p>
    <w:p w14:paraId="5B81F7A9" w14:textId="77777777" w:rsidR="00136992" w:rsidRDefault="00000000" w:rsidP="006A37AE">
      <w:pPr>
        <w:pStyle w:val="ListBullet2"/>
        <w:numPr>
          <w:ilvl w:val="0"/>
          <w:numId w:val="0"/>
        </w:numPr>
        <w:ind w:left="720"/>
      </w:pPr>
      <w:r>
        <w:t>- Teach Quantitative Aptitude to SSC and Banking aspirants, with a strong focus on SSC CGL and Bank PO-level preparation.</w:t>
      </w:r>
      <w:r>
        <w:br/>
        <w:t>- Designed custom question sets and notes to make complex concepts understandable.</w:t>
      </w:r>
      <w:r>
        <w:br/>
        <w:t>- Guided thousands of students through classroom instruction, mock tests, and one-on-one mentoring.</w:t>
      </w:r>
      <w:r>
        <w:br/>
        <w:t>- Regularly conduct in-depth doubt-clearing sessions and analytical performance tracking.</w:t>
      </w:r>
    </w:p>
    <w:p w14:paraId="3A1EBF6A" w14:textId="3DD8016A" w:rsidR="00136992" w:rsidRDefault="00000000" w:rsidP="006A37AE">
      <w:pPr>
        <w:pStyle w:val="ListBullet"/>
      </w:pPr>
      <w:r>
        <w:t>YouTube Educator – Shiksha Vidhi</w:t>
      </w:r>
      <w:r w:rsidR="006A37AE">
        <w:t xml:space="preserve">                                                                               </w:t>
      </w:r>
      <w:r>
        <w:t>Since [</w:t>
      </w:r>
      <w:r w:rsidR="006A37AE">
        <w:t>2015</w:t>
      </w:r>
      <w:r>
        <w:t>]</w:t>
      </w:r>
    </w:p>
    <w:p w14:paraId="48A21FA5" w14:textId="77777777" w:rsidR="00136992" w:rsidRDefault="00000000" w:rsidP="006A37AE">
      <w:pPr>
        <w:pStyle w:val="ListBullet2"/>
        <w:numPr>
          <w:ilvl w:val="0"/>
          <w:numId w:val="0"/>
        </w:numPr>
        <w:ind w:left="720"/>
      </w:pPr>
      <w:r>
        <w:t>- Creator of the YouTube channel @shikshavidhi6234, focused on SSC and Banking exam preparation.</w:t>
      </w:r>
      <w:r>
        <w:br/>
        <w:t>- Produces engaging videos on speed maths, short tricks, and previous year questions.</w:t>
      </w:r>
      <w:r>
        <w:br/>
        <w:t>- Built a loyal online following by making learning accessible and exam-focused.</w:t>
      </w:r>
    </w:p>
    <w:p w14:paraId="0EA4EA7D" w14:textId="77777777" w:rsidR="00136992" w:rsidRDefault="00000000">
      <w:pPr>
        <w:pStyle w:val="Heading2"/>
      </w:pPr>
      <w:r>
        <w:t>Education</w:t>
      </w:r>
    </w:p>
    <w:p w14:paraId="67C48650" w14:textId="77777777" w:rsidR="00136992" w:rsidRDefault="00000000">
      <w:pPr>
        <w:pStyle w:val="ListBullet"/>
      </w:pPr>
      <w:r>
        <w:t>B.Tech in Civil Engineering</w:t>
      </w:r>
    </w:p>
    <w:p w14:paraId="7961A125" w14:textId="77777777" w:rsidR="00136992" w:rsidRDefault="00000000">
      <w:pPr>
        <w:pStyle w:val="ListBullet2"/>
      </w:pPr>
      <w:r>
        <w:t>Maharshi Dayanand University (MDU), Rohtak</w:t>
      </w:r>
    </w:p>
    <w:p w14:paraId="317012D6" w14:textId="2AA34C7B" w:rsidR="00136992" w:rsidRDefault="00000000">
      <w:pPr>
        <w:pStyle w:val="ListBullet2"/>
      </w:pPr>
      <w:r>
        <w:t>Graduated: [</w:t>
      </w:r>
      <w:r w:rsidR="006A37AE">
        <w:t>2016</w:t>
      </w:r>
      <w:r>
        <w:t>] | Aggregate: 75%</w:t>
      </w:r>
    </w:p>
    <w:p w14:paraId="338F621A" w14:textId="77777777" w:rsidR="00136992" w:rsidRDefault="00000000">
      <w:pPr>
        <w:pStyle w:val="Heading2"/>
      </w:pPr>
      <w:r>
        <w:lastRenderedPageBreak/>
        <w:t>Achievements</w:t>
      </w:r>
    </w:p>
    <w:p w14:paraId="1EB3486E" w14:textId="77777777" w:rsidR="00136992" w:rsidRDefault="00000000">
      <w:pPr>
        <w:pStyle w:val="ListBullet"/>
      </w:pPr>
      <w:r>
        <w:t>- SSC CGL Mains Qualified: Years 2018, 2019, and 2021</w:t>
      </w:r>
      <w:r>
        <w:br/>
        <w:t>- Selected in Mumbai Customs via SSC CGL 2019</w:t>
      </w:r>
      <w:r>
        <w:br/>
        <w:t>- Territorial Army – Assistant Commandant: Written Exam Qualified</w:t>
      </w:r>
      <w:r>
        <w:br/>
        <w:t>- Intelligence Bureau ACIO Grade II: Written Exam Qualified</w:t>
      </w:r>
      <w:r>
        <w:br/>
        <w:t>- Special Expertise in Bank PO-level Mathematics, including advanced DI and arithmetic</w:t>
      </w:r>
      <w:r>
        <w:br/>
        <w:t>- Author of a Quantitative Aptitude Book with concise notes and chapter-wise practice sets for SSC Mains</w:t>
      </w:r>
    </w:p>
    <w:p w14:paraId="5EEE544A" w14:textId="77777777" w:rsidR="00136992" w:rsidRDefault="00000000">
      <w:pPr>
        <w:pStyle w:val="Heading2"/>
      </w:pPr>
      <w:r>
        <w:t>Skills</w:t>
      </w:r>
    </w:p>
    <w:p w14:paraId="78247ACA" w14:textId="77777777" w:rsidR="00136992" w:rsidRDefault="00000000">
      <w:pPr>
        <w:pStyle w:val="ListBullet"/>
      </w:pPr>
      <w:r>
        <w:t>Quantitative Aptitude &amp; Logical Reasoning</w:t>
      </w:r>
      <w:r>
        <w:br/>
        <w:t>SSC CGL, CHSL, IBPS, SBI PO, and other Govt Exam Syllabi</w:t>
      </w:r>
      <w:r>
        <w:br/>
        <w:t>Vedic Math &amp; Short Tricks</w:t>
      </w:r>
      <w:r>
        <w:br/>
        <w:t>Question Bank &amp; Mock Test Design</w:t>
      </w:r>
      <w:r>
        <w:br/>
        <w:t>Student Mentorship &amp; Motivation</w:t>
      </w:r>
      <w:r>
        <w:br/>
        <w:t>Video Lecturing &amp; Digital Class Management</w:t>
      </w:r>
    </w:p>
    <w:p w14:paraId="2A878468" w14:textId="77777777" w:rsidR="00136992" w:rsidRDefault="00000000">
      <w:pPr>
        <w:pStyle w:val="Heading2"/>
      </w:pPr>
      <w:r>
        <w:t>Tools &amp; Technologies</w:t>
      </w:r>
    </w:p>
    <w:p w14:paraId="2BEF4859" w14:textId="77777777" w:rsidR="00136992" w:rsidRDefault="00000000">
      <w:pPr>
        <w:pStyle w:val="ListBullet"/>
      </w:pPr>
      <w:r>
        <w:t>YouTube Studio, OBS Studio, Canva</w:t>
      </w:r>
      <w:r>
        <w:br/>
        <w:t>Google Meet, Zoom, Teachmint</w:t>
      </w:r>
      <w:r>
        <w:br/>
        <w:t>Google Classroom, MS Excel, LMS platforms</w:t>
      </w:r>
    </w:p>
    <w:p w14:paraId="15B74B83" w14:textId="77777777" w:rsidR="00136992" w:rsidRDefault="00000000">
      <w:pPr>
        <w:pStyle w:val="Heading2"/>
      </w:pPr>
      <w:r>
        <w:t>Languages</w:t>
      </w:r>
    </w:p>
    <w:p w14:paraId="33D89783" w14:textId="77777777" w:rsidR="00136992" w:rsidRDefault="00000000">
      <w:pPr>
        <w:pStyle w:val="ListBullet"/>
      </w:pPr>
      <w:r>
        <w:t>Hindi – Native</w:t>
      </w:r>
      <w:r>
        <w:br/>
        <w:t>English – Proficient</w:t>
      </w:r>
    </w:p>
    <w:sectPr w:rsidR="001369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7130446">
    <w:abstractNumId w:val="8"/>
  </w:num>
  <w:num w:numId="2" w16cid:durableId="1116218073">
    <w:abstractNumId w:val="6"/>
  </w:num>
  <w:num w:numId="3" w16cid:durableId="639388413">
    <w:abstractNumId w:val="5"/>
  </w:num>
  <w:num w:numId="4" w16cid:durableId="612981248">
    <w:abstractNumId w:val="4"/>
  </w:num>
  <w:num w:numId="5" w16cid:durableId="1713193986">
    <w:abstractNumId w:val="7"/>
  </w:num>
  <w:num w:numId="6" w16cid:durableId="748423812">
    <w:abstractNumId w:val="3"/>
  </w:num>
  <w:num w:numId="7" w16cid:durableId="1664434233">
    <w:abstractNumId w:val="2"/>
  </w:num>
  <w:num w:numId="8" w16cid:durableId="2061632614">
    <w:abstractNumId w:val="1"/>
  </w:num>
  <w:num w:numId="9" w16cid:durableId="152201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992"/>
    <w:rsid w:val="0015074B"/>
    <w:rsid w:val="0029639D"/>
    <w:rsid w:val="00326F90"/>
    <w:rsid w:val="006A37AE"/>
    <w:rsid w:val="00AA1D8D"/>
    <w:rsid w:val="00B47730"/>
    <w:rsid w:val="00CB0664"/>
    <w:rsid w:val="00EB4E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EBA8C"/>
  <w14:defaultImageDpi w14:val="300"/>
  <w15:docId w15:val="{8600AA1E-2D14-4414-AF83-4423CF26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2133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Shivam Kaushik</cp:lastModifiedBy>
  <cp:revision>2</cp:revision>
  <dcterms:created xsi:type="dcterms:W3CDTF">2013-12-23T23:15:00Z</dcterms:created>
  <dcterms:modified xsi:type="dcterms:W3CDTF">2025-05-01T20:14:00Z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cb86a444-560c-4d7d-8bf0-4343a0542c18</vt:lpwstr>
  </property>
</Properties>
</file>