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3529"/>
        </w:tabs>
      </w:pPr>
      <w:r>
        <w:pict>
          <v:group id="_x0000_s1026" o:spid="_x0000_s1026" o:spt="203" style="position:absolute;left:0pt;margin-left:24pt;margin-top:24pt;height:744.15pt;width:564.15pt;mso-position-horizontal-relative:page;mso-position-vertical-relative:page;z-index:-251657216;mso-width-relative:page;mso-height-relative:page;" coordorigin="480,480" coordsize="11283,14883">
            <o:lock v:ext="edit"/>
            <v:shape id="_x0000_s1027" o:spid="_x0000_s1027" style="position:absolute;left:603;top:3496;height:2;width:11160;" filled="f" stroked="t" coordorigin="603,3497" coordsize="11160,1" path="m603,3497l11433,3498m693,3497l11763,3497e">
              <v:path arrowok="t"/>
              <v:fill on="f" focussize="0,0"/>
              <v:stroke weight="3pt" color="#000000"/>
              <v:imagedata o:title=""/>
              <o:lock v:ext="edit"/>
            </v:shape>
            <v:shape id="_x0000_s1028" o:spid="_x0000_s1028" style="position:absolute;left:480;top:480;height:14794;width:11283;" fillcolor="#000000" filled="t" stroked="f" coordorigin="480,480" coordsize="11283,14794" path="m569,554l554,554,554,569,554,15274,569,15274,569,569,569,554xm11688,554l11674,554,569,554,569,569,11674,569,11688,569,11688,554xm11762,480l11702,480,11674,480,569,480,540,480,480,480,480,540,480,569,480,15274,540,15274,540,569,540,540,569,540,11674,540,11702,540,11702,569,11702,15274,11762,15274,11762,569,11762,540,11762,480xe">
              <v:path arrowok="t"/>
              <v:fill on="t" focussize="0,0"/>
              <v:stroke on="f"/>
              <v:imagedata o:title=""/>
              <o:lock v:ext="edit"/>
            </v:shape>
            <v:rect id="_x0000_s1029" o:spid="_x0000_s1029" o:spt="1" style="position:absolute;left:11688;top:568;height:14705;width:15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0" o:spid="_x0000_s1030" style="position:absolute;left:480;top:568;height:14794;width:11283;" fillcolor="#000000" filled="t" stroked="f" coordorigin="480,569" coordsize="11283,14794" path="m569,15274l554,15274,554,15288,569,15288,569,15274xm11688,569l11674,569,11674,15274,569,15274,569,15288,11674,15288,11688,15288,11688,15274,11688,569xm11762,15274l11702,15274,11702,15302,11674,15302,569,15302,540,15302,540,15274,480,15274,480,15302,480,15362,540,15362,569,15362,11674,15362,11702,15362,11762,15362,11762,15302,11762,15274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/>
        </w:rPr>
        <w:t>Name:</w:t>
      </w:r>
      <w:r>
        <w:rPr>
          <w:rFonts w:ascii="Calibri"/>
        </w:rPr>
        <w:tab/>
      </w:r>
      <w:r>
        <w:t>PRASENJIT</w:t>
      </w:r>
      <w:r>
        <w:rPr>
          <w:spacing w:val="1"/>
        </w:rPr>
        <w:t xml:space="preserve"> </w:t>
      </w:r>
      <w:r>
        <w:t>SAHA</w:t>
      </w:r>
    </w:p>
    <w:p>
      <w:pPr>
        <w:spacing w:before="271" w:line="552" w:lineRule="auto"/>
        <w:ind w:left="2089" w:right="4131" w:hanging="12"/>
        <w:jc w:val="left"/>
        <w:rPr>
          <w:b/>
          <w:sz w:val="28"/>
        </w:rPr>
      </w:pPr>
      <w:r>
        <w:rPr>
          <w:b/>
          <w:sz w:val="28"/>
        </w:rPr>
        <w:t xml:space="preserve">Email ID – </w:t>
      </w:r>
      <w:r>
        <w:fldChar w:fldCharType="begin"/>
      </w:r>
      <w:r>
        <w:instrText xml:space="preserve"> HYPERLINK "mailto:prasenjitsaha100@gmail.com" \h </w:instrText>
      </w:r>
      <w:r>
        <w:fldChar w:fldCharType="separate"/>
      </w:r>
      <w:r>
        <w:rPr>
          <w:b/>
          <w:sz w:val="28"/>
        </w:rPr>
        <w:t>prasenjitsaha100@gmail.com</w:t>
      </w:r>
      <w:r>
        <w:rPr>
          <w:b/>
          <w:sz w:val="28"/>
        </w:rPr>
        <w:fldChar w:fldCharType="end"/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Mobile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8981010945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, 8961369478</w:t>
      </w:r>
    </w:p>
    <w:p>
      <w:pPr>
        <w:pStyle w:val="4"/>
        <w:rPr>
          <w:sz w:val="20"/>
        </w:rPr>
      </w:pPr>
    </w:p>
    <w:p>
      <w:pPr>
        <w:pStyle w:val="4"/>
        <w:tabs>
          <w:tab w:val="left" w:pos="10668"/>
        </w:tabs>
        <w:spacing w:before="182"/>
        <w:ind w:left="564"/>
      </w:pPr>
      <w:r>
        <w:rPr>
          <w:spacing w:val="-26"/>
          <w:shd w:val="clear" w:color="auto" w:fill="CCCCCC"/>
        </w:rPr>
        <w:t xml:space="preserve"> </w:t>
      </w:r>
      <w:r>
        <w:rPr>
          <w:shd w:val="clear" w:color="auto" w:fill="CCCCCC"/>
        </w:rPr>
        <w:t>ACADEMIC</w:t>
      </w:r>
      <w:r>
        <w:rPr>
          <w:spacing w:val="-3"/>
          <w:shd w:val="clear" w:color="auto" w:fill="CCCCCC"/>
        </w:rPr>
        <w:t xml:space="preserve"> </w:t>
      </w:r>
      <w:r>
        <w:rPr>
          <w:shd w:val="clear" w:color="auto" w:fill="CCCCCC"/>
        </w:rPr>
        <w:t>BACKGROUND</w:t>
      </w:r>
      <w:r>
        <w:rPr>
          <w:shd w:val="clear" w:color="auto" w:fill="CCCCCC"/>
        </w:rPr>
        <w:tab/>
      </w:r>
    </w:p>
    <w:p>
      <w:pPr>
        <w:pStyle w:val="4"/>
      </w:pPr>
    </w:p>
    <w:tbl>
      <w:tblPr>
        <w:tblStyle w:val="3"/>
        <w:tblW w:w="0" w:type="auto"/>
        <w:tblInd w:w="1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2098"/>
        <w:gridCol w:w="1582"/>
        <w:gridCol w:w="1411"/>
        <w:gridCol w:w="1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07" w:type="dxa"/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2098" w:type="dxa"/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582" w:type="dxa"/>
          </w:tcPr>
          <w:p>
            <w:pPr>
              <w:pStyle w:val="8"/>
              <w:tabs>
                <w:tab w:val="left" w:pos="135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of</w:t>
            </w:r>
          </w:p>
          <w:p>
            <w:pPr>
              <w:pStyle w:val="8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</w:p>
        </w:tc>
        <w:tc>
          <w:tcPr>
            <w:tcW w:w="1411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DGPA</w:t>
            </w:r>
          </w:p>
          <w:p>
            <w:pPr>
              <w:pStyle w:val="8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 Marks</w:t>
            </w:r>
          </w:p>
        </w:tc>
        <w:tc>
          <w:tcPr>
            <w:tcW w:w="1738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07" w:type="dxa"/>
          </w:tcPr>
          <w:p>
            <w:pPr>
              <w:pStyle w:val="8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B-Tech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</w:t>
            </w:r>
          </w:p>
        </w:tc>
        <w:tc>
          <w:tcPr>
            <w:tcW w:w="2098" w:type="dxa"/>
          </w:tcPr>
          <w:p>
            <w:pPr>
              <w:pStyle w:val="8"/>
              <w:tabs>
                <w:tab w:val="left" w:pos="1407"/>
                <w:tab w:val="left" w:pos="1844"/>
              </w:tabs>
              <w:spacing w:line="240" w:lineRule="auto"/>
              <w:ind w:left="107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West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Bengal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Of</w:t>
            </w:r>
          </w:p>
          <w:p>
            <w:pPr>
              <w:pStyle w:val="8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Technology</w:t>
            </w:r>
          </w:p>
        </w:tc>
        <w:tc>
          <w:tcPr>
            <w:tcW w:w="1582" w:type="dxa"/>
          </w:tcPr>
          <w:p>
            <w:pPr>
              <w:pStyle w:val="8"/>
              <w:tabs>
                <w:tab w:val="left" w:pos="1326"/>
              </w:tabs>
              <w:spacing w:line="240" w:lineRule="auto"/>
              <w:ind w:right="4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Adamas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hint="default"/>
                <w:b/>
                <w:spacing w:val="1"/>
                <w:sz w:val="24"/>
                <w:lang w:val="en-US"/>
              </w:rPr>
              <w:t>University</w:t>
            </w:r>
            <w:bookmarkStart w:id="0" w:name="_GoBack"/>
            <w:bookmarkEnd w:id="0"/>
          </w:p>
        </w:tc>
        <w:tc>
          <w:tcPr>
            <w:tcW w:w="1411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71.20%</w:t>
            </w:r>
          </w:p>
        </w:tc>
        <w:tc>
          <w:tcPr>
            <w:tcW w:w="1738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807" w:type="dxa"/>
          </w:tcPr>
          <w:p>
            <w:pPr>
              <w:pStyle w:val="8"/>
              <w:spacing w:line="240" w:lineRule="auto"/>
              <w:ind w:left="10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Higher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Secondary</w:t>
            </w:r>
          </w:p>
        </w:tc>
        <w:tc>
          <w:tcPr>
            <w:tcW w:w="2098" w:type="dxa"/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W.B.C.H.S.E</w:t>
            </w:r>
          </w:p>
        </w:tc>
        <w:tc>
          <w:tcPr>
            <w:tcW w:w="1582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Ariadaha</w:t>
            </w:r>
          </w:p>
          <w:p>
            <w:pPr>
              <w:pStyle w:val="8"/>
              <w:spacing w:line="290" w:lineRule="atLeast"/>
              <w:ind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Kalachand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High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</w:p>
        </w:tc>
        <w:tc>
          <w:tcPr>
            <w:tcW w:w="1411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68%</w:t>
            </w:r>
          </w:p>
        </w:tc>
        <w:tc>
          <w:tcPr>
            <w:tcW w:w="1738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07" w:type="dxa"/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</w:p>
        </w:tc>
        <w:tc>
          <w:tcPr>
            <w:tcW w:w="2098" w:type="dxa"/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W.B.B.S.E</w:t>
            </w:r>
          </w:p>
        </w:tc>
        <w:tc>
          <w:tcPr>
            <w:tcW w:w="1582" w:type="dxa"/>
          </w:tcPr>
          <w:p>
            <w:pPr>
              <w:pStyle w:val="8"/>
              <w:spacing w:line="240" w:lineRule="auto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Baranagore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Ramakrishna</w:t>
            </w:r>
          </w:p>
          <w:p>
            <w:pPr>
              <w:pStyle w:val="8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Mission</w:t>
            </w:r>
          </w:p>
        </w:tc>
        <w:tc>
          <w:tcPr>
            <w:tcW w:w="1411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83%</w:t>
            </w:r>
          </w:p>
        </w:tc>
        <w:tc>
          <w:tcPr>
            <w:tcW w:w="1738" w:type="dxa"/>
          </w:tcPr>
          <w:p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2010</w:t>
            </w:r>
          </w:p>
        </w:tc>
      </w:tr>
    </w:tbl>
    <w:p>
      <w:pPr>
        <w:pStyle w:val="4"/>
      </w:pPr>
    </w:p>
    <w:p>
      <w:pPr>
        <w:pStyle w:val="4"/>
        <w:spacing w:before="10"/>
        <w:rPr>
          <w:sz w:val="19"/>
        </w:rPr>
      </w:pPr>
    </w:p>
    <w:p>
      <w:pPr>
        <w:pStyle w:val="4"/>
        <w:tabs>
          <w:tab w:val="left" w:pos="3594"/>
          <w:tab w:val="left" w:pos="10790"/>
        </w:tabs>
        <w:ind w:left="471"/>
      </w:pPr>
      <w:r>
        <w:rPr>
          <w:shd w:val="clear" w:color="auto" w:fill="CCCCCC"/>
        </w:rPr>
        <w:t xml:space="preserve"> </w:t>
      </w:r>
      <w:r>
        <w:rPr>
          <w:shd w:val="clear" w:color="auto" w:fill="CCCCCC"/>
        </w:rPr>
        <w:tab/>
      </w:r>
      <w:r>
        <w:rPr>
          <w:shd w:val="clear" w:color="auto" w:fill="CCCCCC"/>
        </w:rPr>
        <w:t>Work</w:t>
      </w:r>
      <w:r>
        <w:rPr>
          <w:spacing w:val="-3"/>
          <w:shd w:val="clear" w:color="auto" w:fill="CCCCCC"/>
        </w:rPr>
        <w:t xml:space="preserve"> </w:t>
      </w:r>
      <w:r>
        <w:rPr>
          <w:shd w:val="clear" w:color="auto" w:fill="CCCCCC"/>
        </w:rPr>
        <w:t>Experience</w:t>
      </w:r>
      <w:r>
        <w:rPr>
          <w:shd w:val="clear" w:color="auto" w:fill="CCCCCC"/>
        </w:rPr>
        <w:tab/>
      </w:r>
    </w:p>
    <w:p>
      <w:pPr>
        <w:pStyle w:val="4"/>
      </w:pPr>
    </w:p>
    <w:p>
      <w:pPr>
        <w:pStyle w:val="4"/>
        <w:spacing w:before="11"/>
        <w:rPr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1671"/>
          <w:tab w:val="left" w:pos="1672"/>
          <w:tab w:val="left" w:pos="3604"/>
        </w:tabs>
        <w:spacing w:before="0" w:after="0" w:line="240" w:lineRule="auto"/>
        <w:ind w:left="1671" w:right="0" w:hanging="361"/>
        <w:jc w:val="left"/>
        <w:rPr>
          <w:b/>
          <w:sz w:val="22"/>
        </w:rPr>
      </w:pPr>
      <w:r>
        <w:rPr>
          <w:b/>
          <w:sz w:val="22"/>
        </w:rPr>
        <w:t>Company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Name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:-</w:t>
      </w:r>
      <w:r>
        <w:rPr>
          <w:b/>
          <w:sz w:val="22"/>
        </w:rPr>
        <w:tab/>
      </w:r>
      <w:r>
        <w:rPr>
          <w:b/>
          <w:sz w:val="22"/>
        </w:rPr>
        <w:t>Ghosh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Associates</w:t>
      </w:r>
    </w:p>
    <w:p>
      <w:pPr>
        <w:pStyle w:val="4"/>
        <w:spacing w:before="1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1671"/>
          <w:tab w:val="left" w:pos="1672"/>
        </w:tabs>
        <w:spacing w:before="0" w:after="0" w:line="240" w:lineRule="auto"/>
        <w:ind w:left="1671" w:right="353" w:hanging="360"/>
        <w:jc w:val="left"/>
        <w:rPr>
          <w:b/>
          <w:sz w:val="22"/>
        </w:rPr>
      </w:pPr>
      <w:r>
        <w:rPr>
          <w:b/>
          <w:sz w:val="22"/>
        </w:rPr>
        <w:t>Working Details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:-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 xml:space="preserve">Worked there as </w:t>
      </w:r>
      <w:r>
        <w:rPr>
          <w:b/>
          <w:sz w:val="22"/>
        </w:rPr>
        <w:t xml:space="preserve">Site Engineer </w:t>
      </w:r>
      <w:r>
        <w:rPr>
          <w:sz w:val="22"/>
        </w:rPr>
        <w:t xml:space="preserve">from </w:t>
      </w:r>
      <w:r>
        <w:rPr>
          <w:b/>
          <w:sz w:val="22"/>
        </w:rPr>
        <w:t>September 2016 - March 2020 in building</w:t>
      </w:r>
      <w:r>
        <w:rPr>
          <w:b/>
          <w:spacing w:val="-47"/>
          <w:sz w:val="22"/>
        </w:rPr>
        <w:t xml:space="preserve"> </w:t>
      </w:r>
      <w:r>
        <w:rPr>
          <w:b/>
          <w:sz w:val="22"/>
        </w:rPr>
        <w:t>projects.</w:t>
      </w:r>
    </w:p>
    <w:p>
      <w:pPr>
        <w:pStyle w:val="4"/>
        <w:rPr>
          <w:sz w:val="22"/>
        </w:rPr>
      </w:pPr>
    </w:p>
    <w:p>
      <w:pPr>
        <w:pStyle w:val="4"/>
        <w:spacing w:before="1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1671"/>
          <w:tab w:val="left" w:pos="1672"/>
          <w:tab w:val="left" w:pos="3704"/>
        </w:tabs>
        <w:spacing w:before="0" w:after="0" w:line="240" w:lineRule="auto"/>
        <w:ind w:left="1671" w:right="0" w:hanging="361"/>
        <w:jc w:val="left"/>
        <w:rPr>
          <w:b/>
          <w:sz w:val="22"/>
        </w:rPr>
      </w:pPr>
      <w:r>
        <w:rPr>
          <w:b/>
          <w:sz w:val="22"/>
        </w:rPr>
        <w:t>Company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Name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:-</w:t>
      </w:r>
      <w:r>
        <w:rPr>
          <w:b/>
          <w:sz w:val="22"/>
        </w:rPr>
        <w:tab/>
      </w:r>
      <w:r>
        <w:rPr>
          <w:b/>
          <w:sz w:val="22"/>
        </w:rPr>
        <w:t>Purav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Associates</w:t>
      </w:r>
    </w:p>
    <w:p>
      <w:pPr>
        <w:pStyle w:val="4"/>
        <w:spacing w:before="11"/>
        <w:rPr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1671"/>
          <w:tab w:val="left" w:pos="1672"/>
        </w:tabs>
        <w:spacing w:before="0" w:after="0" w:line="240" w:lineRule="auto"/>
        <w:ind w:left="1671" w:right="912" w:hanging="360"/>
        <w:jc w:val="left"/>
        <w:rPr>
          <w:b/>
          <w:sz w:val="22"/>
        </w:rPr>
      </w:pPr>
      <w:r>
        <w:rPr>
          <w:b/>
          <w:sz w:val="22"/>
        </w:rPr>
        <w:t>Working Details. :-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 xml:space="preserve">Currently working as </w:t>
      </w:r>
      <w:r>
        <w:rPr>
          <w:b/>
          <w:sz w:val="22"/>
        </w:rPr>
        <w:t>Site Engineer in this Company* (From Oct 2022) in</w:t>
      </w:r>
      <w:r>
        <w:rPr>
          <w:b/>
          <w:spacing w:val="-47"/>
          <w:sz w:val="22"/>
        </w:rPr>
        <w:t xml:space="preserve"> </w:t>
      </w:r>
      <w:r>
        <w:rPr>
          <w:b/>
          <w:sz w:val="22"/>
        </w:rPr>
        <w:t>Building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Projects.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120" w:right="760" w:bottom="280" w:left="580" w:header="720" w:footer="720" w:gutter="0"/>
          <w:cols w:space="720" w:num="1"/>
        </w:sectPr>
      </w:pPr>
    </w:p>
    <w:p>
      <w:pPr>
        <w:pStyle w:val="4"/>
        <w:tabs>
          <w:tab w:val="left" w:pos="1553"/>
          <w:tab w:val="left" w:pos="10790"/>
        </w:tabs>
        <w:spacing w:before="36"/>
        <w:ind w:left="111"/>
      </w:pPr>
      <w:r>
        <w:rPr>
          <w:shd w:val="clear" w:color="auto" w:fill="CCCCCC"/>
        </w:rPr>
        <w:t xml:space="preserve"> </w:t>
      </w:r>
      <w:r>
        <w:rPr>
          <w:shd w:val="clear" w:color="auto" w:fill="CCCCCC"/>
        </w:rPr>
        <w:tab/>
      </w:r>
      <w:r>
        <w:rPr>
          <w:shd w:val="clear" w:color="auto" w:fill="CCCCCC"/>
        </w:rPr>
        <w:t>Internships</w:t>
      </w:r>
      <w:r>
        <w:rPr>
          <w:shd w:val="clear" w:color="auto" w:fill="CCCCCC"/>
        </w:rPr>
        <w:tab/>
      </w:r>
    </w:p>
    <w:p>
      <w:pPr>
        <w:pStyle w:val="4"/>
        <w:spacing w:before="1"/>
        <w:rPr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1565"/>
          <w:tab w:val="left" w:pos="1566"/>
        </w:tabs>
        <w:spacing w:before="0" w:after="0" w:line="276" w:lineRule="auto"/>
        <w:ind w:left="1566" w:right="217" w:hanging="360"/>
        <w:jc w:val="left"/>
        <w:rPr>
          <w:b/>
          <w:sz w:val="24"/>
        </w:rPr>
      </w:pPr>
      <w:r>
        <w:rPr>
          <w:b/>
          <w:sz w:val="24"/>
        </w:rPr>
        <w:t>Besides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jobs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internship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Railway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Gammon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(2015)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Wabag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(2014)</w:t>
      </w:r>
    </w:p>
    <w:p>
      <w:pPr>
        <w:pStyle w:val="4"/>
        <w:spacing w:before="4"/>
        <w:rPr>
          <w:sz w:val="23"/>
        </w:rPr>
      </w:pPr>
    </w:p>
    <w:p>
      <w:pPr>
        <w:pStyle w:val="4"/>
        <w:tabs>
          <w:tab w:val="left" w:pos="10790"/>
        </w:tabs>
        <w:spacing w:before="52"/>
        <w:ind w:left="471"/>
      </w:pPr>
      <w:r>
        <w:rPr>
          <w:spacing w:val="-26"/>
          <w:shd w:val="clear" w:color="auto" w:fill="CCCCCC"/>
        </w:rPr>
        <w:t xml:space="preserve"> </w:t>
      </w:r>
      <w:r>
        <w:rPr>
          <w:shd w:val="clear" w:color="auto" w:fill="CCCCCC"/>
        </w:rPr>
        <w:t>Computer</w:t>
      </w:r>
      <w:r>
        <w:rPr>
          <w:spacing w:val="-4"/>
          <w:shd w:val="clear" w:color="auto" w:fill="CCCCCC"/>
        </w:rPr>
        <w:t xml:space="preserve"> </w:t>
      </w:r>
      <w:r>
        <w:rPr>
          <w:shd w:val="clear" w:color="auto" w:fill="CCCCCC"/>
        </w:rPr>
        <w:t>Software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Knowledge</w:t>
      </w:r>
      <w:r>
        <w:rPr>
          <w:shd w:val="clear" w:color="auto" w:fill="CCCCCC"/>
        </w:rPr>
        <w:tab/>
      </w:r>
    </w:p>
    <w:p>
      <w:pPr>
        <w:pStyle w:val="4"/>
        <w:rPr>
          <w:sz w:val="20"/>
        </w:rPr>
      </w:pP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0" w:after="0" w:line="240" w:lineRule="auto"/>
        <w:ind w:left="1580" w:right="0" w:hanging="630"/>
        <w:jc w:val="left"/>
        <w:rPr>
          <w:b/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AUTOCAD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Revit.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3" w:after="0" w:line="240" w:lineRule="auto"/>
        <w:ind w:left="1580" w:right="0" w:hanging="630"/>
        <w:jc w:val="left"/>
        <w:rPr>
          <w:b/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Excel,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Powerpoint.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6" w:after="0" w:line="240" w:lineRule="auto"/>
        <w:ind w:left="1580" w:right="0" w:hanging="630"/>
        <w:jc w:val="left"/>
        <w:rPr>
          <w:b/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C, C+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Testing.</w:t>
      </w:r>
    </w:p>
    <w:p>
      <w:pPr>
        <w:pStyle w:val="4"/>
        <w:spacing w:before="10"/>
        <w:rPr>
          <w:sz w:val="26"/>
        </w:rPr>
      </w:pPr>
    </w:p>
    <w:p>
      <w:pPr>
        <w:pStyle w:val="4"/>
        <w:tabs>
          <w:tab w:val="left" w:pos="10790"/>
        </w:tabs>
        <w:spacing w:before="51"/>
        <w:ind w:left="538"/>
      </w:pPr>
      <w:r>
        <w:rPr>
          <w:spacing w:val="-26"/>
          <w:shd w:val="clear" w:color="auto" w:fill="CCCCCC"/>
        </w:rPr>
        <w:t xml:space="preserve"> </w:t>
      </w:r>
      <w:r>
        <w:rPr>
          <w:shd w:val="clear" w:color="auto" w:fill="CCCCCC"/>
        </w:rPr>
        <w:t>INTERPERSONAL</w:t>
      </w:r>
      <w:r>
        <w:rPr>
          <w:spacing w:val="-2"/>
          <w:shd w:val="clear" w:color="auto" w:fill="CCCCCC"/>
        </w:rPr>
        <w:t xml:space="preserve"> </w:t>
      </w:r>
      <w:r>
        <w:rPr>
          <w:shd w:val="clear" w:color="auto" w:fill="CCCCCC"/>
        </w:rPr>
        <w:t>SKILL</w:t>
      </w:r>
      <w:r>
        <w:rPr>
          <w:shd w:val="clear" w:color="auto" w:fill="CCCCCC"/>
        </w:rPr>
        <w:tab/>
      </w:r>
    </w:p>
    <w:p>
      <w:pPr>
        <w:pStyle w:val="4"/>
        <w:spacing w:before="4"/>
        <w:rPr>
          <w:sz w:val="31"/>
        </w:rPr>
      </w:pP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0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Confident,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Optimistic.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5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cope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situations.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3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 skills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languages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English,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Bengali,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Hindi</w:t>
      </w:r>
      <w:r>
        <w:rPr>
          <w:sz w:val="24"/>
        </w:rPr>
        <w:t>)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3" w:after="0" w:line="240" w:lineRule="auto"/>
        <w:ind w:left="1580" w:right="0" w:hanging="630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English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Anudip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Foundation.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6" w:after="0" w:line="240" w:lineRule="auto"/>
        <w:ind w:left="1580" w:right="0" w:hanging="630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pacing w:val="-1"/>
          <w:sz w:val="24"/>
          <w:lang w:val="en-US"/>
        </w:rPr>
        <w:t xml:space="preserve">&amp; COACHING </w:t>
      </w:r>
      <w:r>
        <w:rPr>
          <w:b/>
          <w:sz w:val="24"/>
        </w:rPr>
        <w:t>TUTOR.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(MATHS,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SUBJECTS)</w:t>
      </w:r>
    </w:p>
    <w:p>
      <w:pPr>
        <w:pStyle w:val="4"/>
        <w:spacing w:before="10"/>
        <w:rPr>
          <w:sz w:val="26"/>
        </w:rPr>
      </w:pPr>
    </w:p>
    <w:p>
      <w:pPr>
        <w:pStyle w:val="4"/>
        <w:tabs>
          <w:tab w:val="left" w:pos="10790"/>
        </w:tabs>
        <w:spacing w:before="51"/>
        <w:ind w:left="471"/>
      </w:pPr>
      <w:r>
        <w:rPr>
          <w:spacing w:val="-26"/>
          <w:shd w:val="clear" w:color="auto" w:fill="CCCCCC"/>
        </w:rPr>
        <w:t xml:space="preserve"> </w:t>
      </w:r>
      <w:r>
        <w:rPr>
          <w:shd w:val="clear" w:color="auto" w:fill="CCCCCC"/>
        </w:rPr>
        <w:t>HOBBIES</w:t>
      </w:r>
      <w:r>
        <w:rPr>
          <w:shd w:val="clear" w:color="auto" w:fill="CCCCCC"/>
        </w:rPr>
        <w:tab/>
      </w:r>
    </w:p>
    <w:p>
      <w:pPr>
        <w:pStyle w:val="4"/>
        <w:spacing w:before="1"/>
        <w:rPr>
          <w:sz w:val="20"/>
        </w:rPr>
      </w:pP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0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knack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creative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6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Listening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Singing</w:t>
      </w:r>
      <w:r>
        <w:rPr>
          <w:spacing w:val="-3"/>
          <w:sz w:val="24"/>
        </w:rPr>
        <w:t xml:space="preserve"> </w:t>
      </w:r>
      <w:r>
        <w:rPr>
          <w:sz w:val="24"/>
        </w:rPr>
        <w:t>Song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</w:tabs>
        <w:spacing w:before="43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indoor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Chess,</w:t>
      </w:r>
      <w:r>
        <w:rPr>
          <w:spacing w:val="-2"/>
          <w:sz w:val="24"/>
        </w:rPr>
        <w:t xml:space="preserve"> </w:t>
      </w:r>
      <w:r>
        <w:rPr>
          <w:sz w:val="24"/>
        </w:rPr>
        <w:t>Carrom,</w:t>
      </w:r>
      <w:r>
        <w:rPr>
          <w:spacing w:val="-2"/>
          <w:sz w:val="24"/>
        </w:rPr>
        <w:t xml:space="preserve"> </w:t>
      </w:r>
      <w:r>
        <w:rPr>
          <w:sz w:val="24"/>
        </w:rPr>
        <w:t>etc</w:t>
      </w:r>
    </w:p>
    <w:p>
      <w:pPr>
        <w:pStyle w:val="4"/>
        <w:rPr>
          <w:b w:val="0"/>
          <w:sz w:val="27"/>
        </w:rPr>
      </w:pPr>
    </w:p>
    <w:p>
      <w:pPr>
        <w:pStyle w:val="4"/>
        <w:tabs>
          <w:tab w:val="left" w:pos="10790"/>
        </w:tabs>
        <w:spacing w:before="52"/>
        <w:ind w:left="471"/>
      </w:pPr>
      <w:r>
        <w:rPr>
          <w:spacing w:val="-26"/>
          <w:shd w:val="clear" w:color="auto" w:fill="CCCCCC"/>
        </w:rPr>
        <w:t xml:space="preserve"> </w:t>
      </w:r>
      <w:r>
        <w:rPr>
          <w:shd w:val="clear" w:color="auto" w:fill="CCCCCC"/>
        </w:rPr>
        <w:t>PERSONAL</w:t>
      </w:r>
      <w:r>
        <w:rPr>
          <w:spacing w:val="-3"/>
          <w:shd w:val="clear" w:color="auto" w:fill="CCCCCC"/>
        </w:rPr>
        <w:t xml:space="preserve"> </w:t>
      </w:r>
      <w:r>
        <w:rPr>
          <w:shd w:val="clear" w:color="auto" w:fill="CCCCCC"/>
        </w:rPr>
        <w:t>DETAILS</w:t>
      </w:r>
      <w:r>
        <w:rPr>
          <w:shd w:val="clear" w:color="auto" w:fill="CCCCCC"/>
        </w:rPr>
        <w:tab/>
      </w:r>
    </w:p>
    <w:p>
      <w:pPr>
        <w:pStyle w:val="4"/>
        <w:spacing w:before="10"/>
        <w:rPr>
          <w:sz w:val="19"/>
        </w:rPr>
      </w:pP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  <w:tab w:val="left" w:pos="3654"/>
          <w:tab w:val="left" w:pos="4460"/>
        </w:tabs>
        <w:spacing w:before="0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Father’s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Mr.Pradip Kumar</w:t>
      </w:r>
      <w:r>
        <w:rPr>
          <w:spacing w:val="-3"/>
          <w:sz w:val="24"/>
        </w:rPr>
        <w:t xml:space="preserve"> </w:t>
      </w:r>
      <w:r>
        <w:rPr>
          <w:sz w:val="24"/>
        </w:rPr>
        <w:t>Saha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  <w:tab w:val="left" w:pos="3688"/>
          <w:tab w:val="left" w:pos="4460"/>
        </w:tabs>
        <w:spacing w:before="45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21/01/1994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  <w:tab w:val="left" w:pos="3716"/>
          <w:tab w:val="left" w:pos="4104"/>
        </w:tabs>
        <w:spacing w:before="43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74,</w:t>
      </w:r>
      <w:r>
        <w:rPr>
          <w:spacing w:val="-5"/>
          <w:sz w:val="24"/>
        </w:rPr>
        <w:t xml:space="preserve"> </w:t>
      </w:r>
      <w:r>
        <w:rPr>
          <w:sz w:val="24"/>
        </w:rPr>
        <w:t>Bandhab</w:t>
      </w:r>
      <w:r>
        <w:rPr>
          <w:spacing w:val="-3"/>
          <w:sz w:val="24"/>
        </w:rPr>
        <w:t xml:space="preserve"> </w:t>
      </w:r>
      <w:r>
        <w:rPr>
          <w:sz w:val="24"/>
        </w:rPr>
        <w:t>Nagar,</w:t>
      </w:r>
      <w:r>
        <w:rPr>
          <w:spacing w:val="-2"/>
          <w:sz w:val="24"/>
        </w:rPr>
        <w:t xml:space="preserve"> </w:t>
      </w:r>
      <w:r>
        <w:rPr>
          <w:sz w:val="24"/>
        </w:rPr>
        <w:t>Belghoria,</w:t>
      </w:r>
      <w:r>
        <w:rPr>
          <w:spacing w:val="-1"/>
          <w:sz w:val="24"/>
        </w:rPr>
        <w:t xml:space="preserve"> </w:t>
      </w:r>
      <w:r>
        <w:rPr>
          <w:sz w:val="24"/>
        </w:rPr>
        <w:t>Kolkata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700056</w:t>
      </w:r>
    </w:p>
    <w:p>
      <w:pPr>
        <w:pStyle w:val="7"/>
        <w:numPr>
          <w:ilvl w:val="0"/>
          <w:numId w:val="3"/>
        </w:numPr>
        <w:tabs>
          <w:tab w:val="left" w:pos="1580"/>
          <w:tab w:val="left" w:pos="1581"/>
          <w:tab w:val="left" w:pos="3740"/>
          <w:tab w:val="left" w:pos="4460"/>
        </w:tabs>
        <w:spacing w:before="46" w:after="0" w:line="240" w:lineRule="auto"/>
        <w:ind w:left="1580" w:right="0" w:hanging="630"/>
        <w:jc w:val="left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Indian</w:t>
      </w:r>
    </w:p>
    <w:p>
      <w:pPr>
        <w:pStyle w:val="4"/>
        <w:rPr>
          <w:b w:val="0"/>
          <w:sz w:val="31"/>
        </w:rPr>
      </w:pPr>
    </w:p>
    <w:p>
      <w:pPr>
        <w:pStyle w:val="4"/>
        <w:spacing w:line="278" w:lineRule="auto"/>
        <w:ind w:left="951" w:right="1122"/>
      </w:pPr>
      <w:r>
        <w:t>I do hereby certify that the information given above is true and correct to the best of my</w:t>
      </w:r>
      <w:r>
        <w:rPr>
          <w:spacing w:val="-53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.</w:t>
      </w:r>
    </w:p>
    <w:p>
      <w:pPr>
        <w:pStyle w:val="4"/>
        <w:spacing w:before="2"/>
        <w:rPr>
          <w:sz w:val="27"/>
        </w:rPr>
      </w:pPr>
    </w:p>
    <w:p>
      <w:pPr>
        <w:spacing w:before="0"/>
        <w:ind w:left="951" w:right="0" w:firstLine="0"/>
        <w:jc w:val="left"/>
        <w:rPr>
          <w:sz w:val="24"/>
        </w:rPr>
      </w:pPr>
      <w:r>
        <w:rPr>
          <w:sz w:val="24"/>
        </w:rPr>
        <w:t>Date:</w:t>
      </w:r>
    </w:p>
    <w:p>
      <w:pPr>
        <w:pStyle w:val="4"/>
        <w:spacing w:before="3"/>
        <w:rPr>
          <w:b w:val="0"/>
          <w:sz w:val="31"/>
        </w:rPr>
      </w:pPr>
    </w:p>
    <w:p>
      <w:pPr>
        <w:tabs>
          <w:tab w:val="left" w:pos="4076"/>
        </w:tabs>
        <w:spacing w:before="0"/>
        <w:ind w:left="951" w:right="0" w:firstLine="0"/>
        <w:jc w:val="left"/>
        <w:rPr>
          <w:sz w:val="24"/>
        </w:rPr>
      </w:pPr>
      <w:r>
        <w:rPr>
          <w:sz w:val="24"/>
        </w:rPr>
        <w:t>Place :</w:t>
      </w:r>
      <w:r>
        <w:rPr>
          <w:sz w:val="24"/>
        </w:rPr>
        <w:tab/>
      </w:r>
      <w:r>
        <w:rPr>
          <w:sz w:val="24"/>
        </w:rPr>
        <w:t>Signature:</w:t>
      </w:r>
    </w:p>
    <w:sectPr>
      <w:pgSz w:w="12240" w:h="15840"/>
      <w:pgMar w:top="1060" w:right="760" w:bottom="280" w:left="580" w:header="720" w:footer="720" w:gutter="0"/>
      <w:pgBorders w:offsetFrom="page">
        <w:top w:val="thinThickSmallGap" w:color="000000" w:sz="24" w:space="25"/>
        <w:left w:val="thinThickSmallGap" w:color="000000" w:sz="24" w:space="25"/>
        <w:bottom w:val="thickThinSmallGap" w:color="000000" w:sz="24" w:space="25"/>
        <w:right w:val="thickThinSmallGap" w:color="000000" w:sz="24" w:space="25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"/>
      <w:lvlJc w:val="left"/>
      <w:pPr>
        <w:ind w:left="1566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"/>
      <w:lvlJc w:val="left"/>
      <w:pPr>
        <w:ind w:left="1671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"/>
      <w:lvlJc w:val="left"/>
      <w:pPr>
        <w:ind w:left="1580" w:hanging="629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512" w:hanging="62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444" w:hanging="62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376" w:hanging="62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08" w:hanging="62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240" w:hanging="62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172" w:hanging="62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104" w:hanging="62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036" w:hanging="62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0B3289"/>
    <w:rsid w:val="3FA26869"/>
    <w:rsid w:val="62BC5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64"/>
      <w:ind w:left="2000"/>
    </w:pPr>
    <w:rPr>
      <w:rFonts w:ascii="Georgia" w:hAnsi="Georgia" w:eastAsia="Georgia" w:cs="Georgia"/>
      <w:b/>
      <w:bCs/>
      <w:sz w:val="44"/>
      <w:szCs w:val="4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580" w:hanging="630"/>
    </w:pPr>
    <w:rPr>
      <w:rFonts w:ascii="Calibri" w:hAnsi="Calibri" w:eastAsia="Calibri" w:cs="Calibri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line="292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ScaleCrop>false</ScaleCrop>
  <LinksUpToDate>false</LinksUpToDate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2024-02-12T03:36:00Z</dcterms:created>
  <dc:creator>HP</dc:creator>
  <cp:lastModifiedBy>Prasenjit Saha</cp:lastModifiedBy>
  <dcterms:modified xsi:type="dcterms:W3CDTF">2024-02-12T05:29:50Z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2024-02-12T00:00:00Z</vt:filetime>
  </property>
  <property fmtid="{D5CDD505-2E9C-101B-9397-08002B2CF9AE}" pid="5" name="KSOProductBuildVer">
    <vt:lpwstr>1033-11.2.0.11225</vt:lpwstr>
  </property>
  <property fmtid="{D5CDD505-2E9C-101B-9397-08002B2CF9AE}" pid="6" name="ICV">
    <vt:lpwstr>07FF4653C5544EDEBA4262AAEE3E3AA9</vt:lpwstr>
  </property>
</Properties>
</file>