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43"/>
      </w:tblGrid>
      <w:tr w:rsidR="007E24E5">
        <w:trPr>
          <w:jc w:val="center"/>
        </w:trPr>
        <w:tc>
          <w:tcPr>
            <w:tcW w:w="9576" w:type="dxa"/>
          </w:tcPr>
          <w:p w:rsidR="007E24E5" w:rsidRDefault="007E24E5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3B83DB10143E423ABECF33C071E1E354"/>
        </w:placeholder>
        <w:docPartList>
          <w:docPartGallery w:val="Quick Parts"/>
          <w:docPartCategory w:val=" Resume Name"/>
        </w:docPartList>
      </w:sdtPr>
      <w:sdtEndPr/>
      <w:sdtContent>
        <w:p w:rsidR="007E24E5" w:rsidRDefault="007E24E5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7"/>
            <w:gridCol w:w="9048"/>
          </w:tblGrid>
          <w:tr w:rsidR="007E24E5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7E24E5" w:rsidRDefault="007E24E5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7E24E5" w:rsidRDefault="00401C7C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r w:rsidR="007B1893">
                  <w:t>Rahul Prajapati</w:t>
                </w:r>
              </w:p>
              <w:p w:rsidR="007E24E5" w:rsidRPr="00184205" w:rsidRDefault="00401C7C">
                <w:pPr>
                  <w:pStyle w:val="AddressText"/>
                  <w:rPr>
                    <w:sz w:val="28"/>
                    <w:szCs w:val="28"/>
                  </w:rPr>
                </w:pPr>
                <w:r w:rsidRPr="00184205">
                  <w:rPr>
                    <w:sz w:val="28"/>
                    <w:szCs w:val="28"/>
                  </w:rPr>
                  <w:t xml:space="preserve">Phone: </w:t>
                </w:r>
                <w:r w:rsidR="003D5867">
                  <w:rPr>
                    <w:sz w:val="28"/>
                    <w:szCs w:val="28"/>
                  </w:rPr>
                  <w:t>969</w:t>
                </w:r>
                <w:r w:rsidR="007B1893" w:rsidRPr="00184205">
                  <w:rPr>
                    <w:sz w:val="28"/>
                    <w:szCs w:val="28"/>
                  </w:rPr>
                  <w:t>4314755</w:t>
                </w:r>
              </w:p>
              <w:p w:rsidR="007E24E5" w:rsidRPr="00184205" w:rsidRDefault="00401C7C">
                <w:pPr>
                  <w:pStyle w:val="AddressText"/>
                  <w:rPr>
                    <w:sz w:val="28"/>
                    <w:szCs w:val="28"/>
                  </w:rPr>
                </w:pPr>
                <w:r w:rsidRPr="00184205">
                  <w:rPr>
                    <w:sz w:val="28"/>
                    <w:szCs w:val="28"/>
                  </w:rPr>
                  <w:t xml:space="preserve">E-mail: </w:t>
                </w:r>
                <w:r w:rsidR="007B1893" w:rsidRPr="00184205">
                  <w:rPr>
                    <w:sz w:val="28"/>
                    <w:szCs w:val="28"/>
                  </w:rPr>
                  <w:t>rp95117@gmail.com</w:t>
                </w:r>
              </w:p>
              <w:p w:rsidR="007E24E5" w:rsidRDefault="007E24E5" w:rsidP="007B1893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7E24E5" w:rsidRDefault="0066482B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30"/>
      </w:tblGrid>
      <w:tr w:rsidR="007E24E5" w:rsidTr="00266C80">
        <w:trPr>
          <w:trHeight w:val="7338"/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7E24E5" w:rsidRDefault="007E24E5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E24E5" w:rsidRDefault="00401C7C">
            <w:pPr>
              <w:pStyle w:val="Section"/>
            </w:pPr>
            <w:r>
              <w:t>Objectives</w:t>
            </w:r>
          </w:p>
          <w:p w:rsidR="007E24E5" w:rsidRPr="007B1893" w:rsidRDefault="007B1893">
            <w:pPr>
              <w:pStyle w:val="SubsectionText"/>
              <w:rPr>
                <w:sz w:val="24"/>
                <w:szCs w:val="24"/>
              </w:rPr>
            </w:pPr>
            <w:r w:rsidRPr="007B1893">
              <w:rPr>
                <w:sz w:val="24"/>
                <w:szCs w:val="24"/>
              </w:rPr>
              <w:t xml:space="preserve">Looking for a </w:t>
            </w:r>
            <w:r>
              <w:rPr>
                <w:sz w:val="24"/>
                <w:szCs w:val="24"/>
              </w:rPr>
              <w:t>challenging career which will demands the best of my professional ability in terms of technical and analytical skills, and help me in enhancing my current skill and knowledge.</w:t>
            </w:r>
          </w:p>
          <w:p w:rsidR="007E24E5" w:rsidRDefault="00401C7C" w:rsidP="00266C80">
            <w:pPr>
              <w:pStyle w:val="Section"/>
            </w:pPr>
            <w:r>
              <w:t>Education</w:t>
            </w:r>
          </w:p>
          <w:p w:rsidR="007E24E5" w:rsidRDefault="002121D6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B1893" w:rsidRPr="007B1893">
              <w:rPr>
                <w:sz w:val="24"/>
                <w:szCs w:val="24"/>
              </w:rPr>
              <w:t>B.Tech</w:t>
            </w:r>
            <w:proofErr w:type="spellEnd"/>
            <w:r w:rsidR="007B1893" w:rsidRPr="007B1893">
              <w:rPr>
                <w:sz w:val="24"/>
                <w:szCs w:val="24"/>
              </w:rPr>
              <w:t xml:space="preserve"> </w:t>
            </w:r>
            <w:proofErr w:type="gramStart"/>
            <w:r w:rsidR="00BC7BB7">
              <w:rPr>
                <w:sz w:val="24"/>
                <w:szCs w:val="24"/>
              </w:rPr>
              <w:t xml:space="preserve">in </w:t>
            </w:r>
            <w:r w:rsidR="007B1893" w:rsidRPr="007B1893">
              <w:rPr>
                <w:sz w:val="24"/>
                <w:szCs w:val="24"/>
              </w:rPr>
              <w:t xml:space="preserve"> ECE</w:t>
            </w:r>
            <w:proofErr w:type="gramEnd"/>
            <w:r w:rsidR="007B1893" w:rsidRPr="007B1893">
              <w:rPr>
                <w:sz w:val="24"/>
                <w:szCs w:val="24"/>
              </w:rPr>
              <w:t xml:space="preserve"> from Govt. </w:t>
            </w:r>
            <w:proofErr w:type="spellStart"/>
            <w:r w:rsidR="007B1893" w:rsidRPr="007B1893">
              <w:rPr>
                <w:sz w:val="24"/>
                <w:szCs w:val="24"/>
              </w:rPr>
              <w:t>Engg</w:t>
            </w:r>
            <w:proofErr w:type="spellEnd"/>
            <w:r w:rsidR="007B1893" w:rsidRPr="007B1893">
              <w:rPr>
                <w:sz w:val="24"/>
                <w:szCs w:val="24"/>
              </w:rPr>
              <w:t xml:space="preserve">. </w:t>
            </w:r>
            <w:proofErr w:type="gramStart"/>
            <w:r w:rsidR="007B1893" w:rsidRPr="007B1893">
              <w:rPr>
                <w:sz w:val="24"/>
                <w:szCs w:val="24"/>
              </w:rPr>
              <w:t>College ,</w:t>
            </w:r>
            <w:proofErr w:type="gramEnd"/>
            <w:r w:rsidR="007B1893" w:rsidRPr="007B1893">
              <w:rPr>
                <w:sz w:val="24"/>
                <w:szCs w:val="24"/>
              </w:rPr>
              <w:t xml:space="preserve"> </w:t>
            </w:r>
            <w:proofErr w:type="spellStart"/>
            <w:r w:rsidR="007B1893" w:rsidRPr="007B1893">
              <w:rPr>
                <w:sz w:val="24"/>
                <w:szCs w:val="24"/>
              </w:rPr>
              <w:t>Jhalawar</w:t>
            </w:r>
            <w:proofErr w:type="spellEnd"/>
            <w:r w:rsidR="007B1893">
              <w:rPr>
                <w:sz w:val="24"/>
                <w:szCs w:val="24"/>
              </w:rPr>
              <w:t xml:space="preserve">  approved by Raj</w:t>
            </w:r>
            <w:r>
              <w:rPr>
                <w:sz w:val="24"/>
                <w:szCs w:val="24"/>
              </w:rPr>
              <w:t>a</w:t>
            </w:r>
            <w:r w:rsidR="007B1893">
              <w:rPr>
                <w:sz w:val="24"/>
                <w:szCs w:val="24"/>
              </w:rPr>
              <w:t xml:space="preserve">sthan Technical University </w:t>
            </w:r>
            <w:r w:rsidR="00ED59CD">
              <w:rPr>
                <w:sz w:val="24"/>
                <w:szCs w:val="24"/>
              </w:rPr>
              <w:t>, with an aggregate 66%.</w:t>
            </w:r>
          </w:p>
          <w:p w:rsidR="002121D6" w:rsidRDefault="002121D6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</w:t>
            </w:r>
            <w:r w:rsidRPr="002121D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from</w:t>
            </w:r>
            <w:proofErr w:type="gramEnd"/>
            <w:r>
              <w:rPr>
                <w:sz w:val="24"/>
                <w:szCs w:val="24"/>
              </w:rPr>
              <w:t xml:space="preserve"> Govt. Sen. Sec. School , </w:t>
            </w:r>
            <w:proofErr w:type="spellStart"/>
            <w:r>
              <w:rPr>
                <w:sz w:val="24"/>
                <w:szCs w:val="24"/>
              </w:rPr>
              <w:t>Jhalrapatan</w:t>
            </w:r>
            <w:proofErr w:type="spellEnd"/>
            <w:r>
              <w:rPr>
                <w:sz w:val="24"/>
                <w:szCs w:val="24"/>
              </w:rPr>
              <w:t xml:space="preserve"> , with an aggregate 74%.</w:t>
            </w:r>
          </w:p>
          <w:p w:rsidR="002121D6" w:rsidRPr="007B1893" w:rsidRDefault="002121D6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</w:t>
            </w:r>
            <w:r w:rsidRPr="002121D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from</w:t>
            </w:r>
            <w:proofErr w:type="gramEnd"/>
            <w:r w:rsidR="00F529E0">
              <w:rPr>
                <w:sz w:val="24"/>
                <w:szCs w:val="24"/>
              </w:rPr>
              <w:t xml:space="preserve"> a  </w:t>
            </w:r>
            <w:proofErr w:type="spellStart"/>
            <w:r w:rsidR="00F529E0">
              <w:rPr>
                <w:sz w:val="24"/>
                <w:szCs w:val="24"/>
              </w:rPr>
              <w:t>Adarsh</w:t>
            </w:r>
            <w:proofErr w:type="spellEnd"/>
            <w:r w:rsidR="00F529E0">
              <w:rPr>
                <w:sz w:val="24"/>
                <w:szCs w:val="24"/>
              </w:rPr>
              <w:t xml:space="preserve">  </w:t>
            </w:r>
            <w:proofErr w:type="spellStart"/>
            <w:r w:rsidR="00F529E0">
              <w:rPr>
                <w:sz w:val="24"/>
                <w:szCs w:val="24"/>
              </w:rPr>
              <w:t>Vidhya</w:t>
            </w:r>
            <w:proofErr w:type="spellEnd"/>
            <w:r w:rsidR="00F529E0">
              <w:rPr>
                <w:sz w:val="24"/>
                <w:szCs w:val="24"/>
              </w:rPr>
              <w:t xml:space="preserve">  </w:t>
            </w:r>
            <w:proofErr w:type="spellStart"/>
            <w:r w:rsidR="00F529E0">
              <w:rPr>
                <w:sz w:val="24"/>
                <w:szCs w:val="24"/>
              </w:rPr>
              <w:t>Mandir</w:t>
            </w:r>
            <w:proofErr w:type="spellEnd"/>
            <w:r w:rsidR="00F52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school with an aggregate 72%.</w:t>
            </w:r>
          </w:p>
          <w:p w:rsidR="007E24E5" w:rsidRPr="000B792C" w:rsidRDefault="00401C7C">
            <w:pPr>
              <w:pStyle w:val="Section"/>
            </w:pPr>
            <w:r>
              <w:t>Skills</w:t>
            </w:r>
          </w:p>
          <w:p w:rsidR="007E24E5" w:rsidRPr="00647EC9" w:rsidRDefault="002121D6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Embedded System and Micro</w:t>
            </w:r>
            <w:r w:rsidR="00647EC9">
              <w:rPr>
                <w:sz w:val="24"/>
                <w:szCs w:val="24"/>
              </w:rPr>
              <w:t>controller</w:t>
            </w:r>
          </w:p>
          <w:p w:rsidR="000B792C" w:rsidRPr="008E645D" w:rsidRDefault="00A95241" w:rsidP="000B792C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 xml:space="preserve">C </w:t>
            </w:r>
            <w:proofErr w:type="gramStart"/>
            <w:r>
              <w:rPr>
                <w:sz w:val="24"/>
                <w:szCs w:val="24"/>
              </w:rPr>
              <w:t>lang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E645D" w:rsidRPr="008E645D" w:rsidRDefault="008E645D" w:rsidP="000B792C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Having exp. In various competition exam like RAS, IBPS, SBI etc.</w:t>
            </w:r>
          </w:p>
          <w:p w:rsidR="008E645D" w:rsidRPr="00266C80" w:rsidRDefault="008E645D" w:rsidP="000B792C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At present I clear the RMSSB LDC written exam.</w:t>
            </w:r>
            <w:bookmarkStart w:id="0" w:name="_GoBack"/>
            <w:bookmarkEnd w:id="0"/>
          </w:p>
          <w:p w:rsidR="00266C80" w:rsidRPr="002121D6" w:rsidRDefault="00266C80" w:rsidP="00266C80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2121D6" w:rsidRDefault="000B792C" w:rsidP="002121D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C5D4E1" w:themeColor="accen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C5D4E1" w:themeColor="accent2" w:themeTint="99"/>
                <w:sz w:val="24"/>
                <w:szCs w:val="24"/>
              </w:rPr>
              <w:t>Summer Training</w:t>
            </w:r>
          </w:p>
          <w:p w:rsidR="000B792C" w:rsidRPr="000B792C" w:rsidRDefault="000B792C" w:rsidP="000B792C">
            <w:pPr>
              <w:pStyle w:val="ListBullet"/>
              <w:numPr>
                <w:ilvl w:val="0"/>
                <w:numId w:val="28"/>
              </w:numPr>
              <w:rPr>
                <w:color w:val="C5D4E1" w:themeColor="accent2" w:themeTint="99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2 </w:t>
            </w:r>
            <w:proofErr w:type="gramStart"/>
            <w:r>
              <w:rPr>
                <w:color w:val="404040" w:themeColor="text1" w:themeTint="BF"/>
                <w:sz w:val="24"/>
                <w:szCs w:val="24"/>
              </w:rPr>
              <w:t>Months  training</w:t>
            </w:r>
            <w:proofErr w:type="gramEnd"/>
            <w:r>
              <w:rPr>
                <w:color w:val="404040" w:themeColor="text1" w:themeTint="BF"/>
                <w:sz w:val="24"/>
                <w:szCs w:val="24"/>
              </w:rPr>
              <w:t xml:space="preserve"> from </w:t>
            </w:r>
            <w:proofErr w:type="spellStart"/>
            <w:r>
              <w:rPr>
                <w:color w:val="404040" w:themeColor="text1" w:themeTint="BF"/>
                <w:sz w:val="24"/>
                <w:szCs w:val="24"/>
              </w:rPr>
              <w:t>Kalisindh</w:t>
            </w:r>
            <w:proofErr w:type="spellEnd"/>
            <w:r>
              <w:rPr>
                <w:color w:val="404040" w:themeColor="text1" w:themeTint="BF"/>
                <w:sz w:val="24"/>
                <w:szCs w:val="24"/>
              </w:rPr>
              <w:t xml:space="preserve"> Thermal Power Project , </w:t>
            </w:r>
            <w:proofErr w:type="spellStart"/>
            <w:r>
              <w:rPr>
                <w:color w:val="404040" w:themeColor="text1" w:themeTint="BF"/>
                <w:sz w:val="24"/>
                <w:szCs w:val="24"/>
              </w:rPr>
              <w:t>Jhalawar</w:t>
            </w:r>
            <w:proofErr w:type="spellEnd"/>
            <w:r>
              <w:rPr>
                <w:color w:val="404040" w:themeColor="text1" w:themeTint="BF"/>
                <w:sz w:val="24"/>
                <w:szCs w:val="24"/>
              </w:rPr>
              <w:t>.</w:t>
            </w:r>
          </w:p>
          <w:p w:rsidR="000B792C" w:rsidRPr="000B792C" w:rsidRDefault="000B792C" w:rsidP="000B792C">
            <w:pPr>
              <w:pStyle w:val="ListBullet"/>
              <w:numPr>
                <w:ilvl w:val="0"/>
                <w:numId w:val="28"/>
              </w:numPr>
              <w:rPr>
                <w:color w:val="C5D4E1" w:themeColor="accent2" w:themeTint="99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2 Months training from Instrumentation </w:t>
            </w:r>
            <w:proofErr w:type="gramStart"/>
            <w:r>
              <w:rPr>
                <w:color w:val="404040" w:themeColor="text1" w:themeTint="BF"/>
                <w:sz w:val="24"/>
                <w:szCs w:val="24"/>
              </w:rPr>
              <w:t>Limited ,</w:t>
            </w:r>
            <w:proofErr w:type="gramEnd"/>
            <w:r>
              <w:rPr>
                <w:color w:val="404040" w:themeColor="text1" w:themeTint="BF"/>
                <w:sz w:val="24"/>
                <w:szCs w:val="24"/>
              </w:rPr>
              <w:t xml:space="preserve"> Kota.</w:t>
            </w:r>
          </w:p>
          <w:p w:rsidR="000B792C" w:rsidRPr="000B792C" w:rsidRDefault="000B792C" w:rsidP="002121D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C5D4E1" w:themeColor="accent2" w:themeTint="99"/>
              </w:rPr>
            </w:pPr>
          </w:p>
          <w:p w:rsidR="007E24E5" w:rsidRDefault="00266C80">
            <w:pPr>
              <w:pStyle w:val="ListBullet"/>
              <w:numPr>
                <w:ilvl w:val="0"/>
                <w:numId w:val="0"/>
              </w:numPr>
              <w:rPr>
                <w:b/>
                <w:color w:val="AAB0C7" w:themeColor="accent1" w:themeTint="99"/>
                <w:sz w:val="24"/>
                <w:szCs w:val="24"/>
              </w:rPr>
            </w:pPr>
            <w:r w:rsidRPr="00266C80">
              <w:rPr>
                <w:b/>
                <w:color w:val="AAB0C7" w:themeColor="accent1" w:themeTint="99"/>
                <w:sz w:val="24"/>
                <w:szCs w:val="24"/>
              </w:rPr>
              <w:t>Strengths</w:t>
            </w:r>
          </w:p>
          <w:p w:rsidR="00C02B93" w:rsidRDefault="00C02B93" w:rsidP="00C02B93">
            <w:pPr>
              <w:pStyle w:val="ListBulle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 Confidence &amp; hardworking. </w:t>
            </w:r>
          </w:p>
          <w:p w:rsidR="00C02B93" w:rsidRDefault="00C02B93" w:rsidP="00C02B93">
            <w:pPr>
              <w:pStyle w:val="ListBulle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 to learn and adapt to new opportunities and challenges.</w:t>
            </w:r>
          </w:p>
          <w:p w:rsidR="00C02B93" w:rsidRDefault="00C02B93" w:rsidP="00C02B93">
            <w:pPr>
              <w:pStyle w:val="ListBulle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Determination, dedication, &amp; discipline.</w:t>
            </w:r>
          </w:p>
          <w:p w:rsidR="00C02B93" w:rsidRDefault="00BC7BB7" w:rsidP="00C02B93">
            <w:pPr>
              <w:pStyle w:val="ListBullet"/>
              <w:numPr>
                <w:ilvl w:val="0"/>
                <w:numId w:val="0"/>
              </w:numPr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02B93" w:rsidRPr="00C02B93" w:rsidRDefault="00C02B93" w:rsidP="00C02B93">
            <w:pPr>
              <w:pStyle w:val="ListBullet"/>
              <w:numPr>
                <w:ilvl w:val="0"/>
                <w:numId w:val="0"/>
              </w:numPr>
              <w:rPr>
                <w:b/>
                <w:color w:val="AAB0C7" w:themeColor="accent1" w:themeTint="99"/>
                <w:sz w:val="24"/>
                <w:szCs w:val="24"/>
              </w:rPr>
            </w:pPr>
            <w:r w:rsidRPr="00C02B93">
              <w:rPr>
                <w:color w:val="AAB0C7" w:themeColor="accent1" w:themeTint="99"/>
                <w:sz w:val="24"/>
                <w:szCs w:val="24"/>
              </w:rPr>
              <w:t xml:space="preserve">  </w:t>
            </w:r>
            <w:r w:rsidRPr="00C02B93">
              <w:rPr>
                <w:b/>
                <w:color w:val="AAB0C7" w:themeColor="accent1" w:themeTint="99"/>
                <w:sz w:val="24"/>
                <w:szCs w:val="24"/>
              </w:rPr>
              <w:t>Extra-curricular Activities</w:t>
            </w:r>
          </w:p>
          <w:p w:rsidR="00C02B93" w:rsidRDefault="00C02B93" w:rsidP="00C02B93">
            <w:pPr>
              <w:pStyle w:val="ListBullet"/>
              <w:numPr>
                <w:ilvl w:val="0"/>
                <w:numId w:val="0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 have been an active participant in various Quiz programs, Games and Social activities in school and college level.</w:t>
            </w:r>
          </w:p>
          <w:p w:rsidR="008E645D" w:rsidRPr="00C02B93" w:rsidRDefault="008E645D" w:rsidP="00C02B93">
            <w:pPr>
              <w:pStyle w:val="ListBullet"/>
              <w:numPr>
                <w:ilvl w:val="0"/>
                <w:numId w:val="0"/>
              </w:numPr>
              <w:rPr>
                <w:color w:val="auto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7" w:rightFromText="187" w:vertAnchor="page" w:horzAnchor="margin" w:tblpY="13246"/>
        <w:tblOverlap w:val="never"/>
        <w:tblW w:w="5173" w:type="pct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266C80" w:rsidTr="008E645D">
        <w:trPr>
          <w:trHeight w:val="1257"/>
        </w:trPr>
        <w:tc>
          <w:tcPr>
            <w:tcW w:w="9563" w:type="dxa"/>
          </w:tcPr>
          <w:p w:rsidR="00266C80" w:rsidRDefault="00266C80" w:rsidP="00266C80"/>
        </w:tc>
      </w:tr>
    </w:tbl>
    <w:p w:rsidR="008E645D" w:rsidRDefault="008E645D" w:rsidP="008E645D">
      <w:pPr>
        <w:pStyle w:val="SubsectionText"/>
        <w:rPr>
          <w:b/>
          <w:color w:val="AAB0C7" w:themeColor="accent1" w:themeTint="99"/>
          <w:sz w:val="24"/>
          <w:szCs w:val="24"/>
        </w:rPr>
      </w:pPr>
      <w:r w:rsidRPr="00C73987">
        <w:rPr>
          <w:b/>
          <w:color w:val="AAB0C7" w:themeColor="accent1" w:themeTint="99"/>
          <w:sz w:val="24"/>
          <w:szCs w:val="24"/>
        </w:rPr>
        <w:t>Personal Details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b/>
          <w:color w:val="AAB0C7" w:themeColor="accent1" w:themeTint="99"/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 xml:space="preserve">Name     -              </w:t>
      </w:r>
      <w:proofErr w:type="gramStart"/>
      <w:r>
        <w:rPr>
          <w:color w:val="auto"/>
          <w:sz w:val="24"/>
          <w:szCs w:val="24"/>
        </w:rPr>
        <w:t xml:space="preserve">Rahul  </w:t>
      </w:r>
      <w:proofErr w:type="spellStart"/>
      <w:r>
        <w:rPr>
          <w:color w:val="auto"/>
          <w:sz w:val="24"/>
          <w:szCs w:val="24"/>
        </w:rPr>
        <w:t>Prajapati</w:t>
      </w:r>
      <w:proofErr w:type="spellEnd"/>
      <w:proofErr w:type="gramEnd"/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proofErr w:type="gramStart"/>
      <w:r>
        <w:rPr>
          <w:color w:val="auto"/>
          <w:sz w:val="24"/>
          <w:szCs w:val="24"/>
        </w:rPr>
        <w:t>Father’s  Name</w:t>
      </w:r>
      <w:proofErr w:type="gramEnd"/>
      <w:r>
        <w:rPr>
          <w:color w:val="auto"/>
          <w:sz w:val="24"/>
          <w:szCs w:val="24"/>
        </w:rPr>
        <w:t xml:space="preserve">-  </w:t>
      </w:r>
      <w:proofErr w:type="spellStart"/>
      <w:r>
        <w:rPr>
          <w:color w:val="auto"/>
          <w:sz w:val="24"/>
          <w:szCs w:val="24"/>
        </w:rPr>
        <w:t>Bhagirath</w:t>
      </w:r>
      <w:proofErr w:type="spellEnd"/>
      <w:r>
        <w:rPr>
          <w:color w:val="auto"/>
          <w:sz w:val="24"/>
          <w:szCs w:val="24"/>
        </w:rPr>
        <w:t xml:space="preserve">  </w:t>
      </w:r>
      <w:proofErr w:type="spellStart"/>
      <w:r>
        <w:rPr>
          <w:color w:val="auto"/>
          <w:sz w:val="24"/>
          <w:szCs w:val="24"/>
        </w:rPr>
        <w:t>ji</w:t>
      </w:r>
      <w:proofErr w:type="spellEnd"/>
      <w:r>
        <w:rPr>
          <w:color w:val="auto"/>
          <w:sz w:val="24"/>
          <w:szCs w:val="24"/>
        </w:rPr>
        <w:t xml:space="preserve">  </w:t>
      </w:r>
      <w:proofErr w:type="spellStart"/>
      <w:r>
        <w:rPr>
          <w:color w:val="auto"/>
          <w:sz w:val="24"/>
          <w:szCs w:val="24"/>
        </w:rPr>
        <w:t>Prajapati</w:t>
      </w:r>
      <w:proofErr w:type="spellEnd"/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Date of </w:t>
      </w:r>
      <w:proofErr w:type="gramStart"/>
      <w:r>
        <w:rPr>
          <w:color w:val="auto"/>
          <w:sz w:val="24"/>
          <w:szCs w:val="24"/>
        </w:rPr>
        <w:t>Birth  -</w:t>
      </w:r>
      <w:proofErr w:type="gramEnd"/>
      <w:r>
        <w:rPr>
          <w:color w:val="auto"/>
          <w:sz w:val="24"/>
          <w:szCs w:val="24"/>
        </w:rPr>
        <w:t xml:space="preserve">       20-02-1995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Sex-                       Male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Nationality-            Indian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Address-                 </w:t>
      </w:r>
      <w:proofErr w:type="spellStart"/>
      <w:proofErr w:type="gramStart"/>
      <w:r>
        <w:rPr>
          <w:color w:val="auto"/>
          <w:sz w:val="24"/>
          <w:szCs w:val="24"/>
        </w:rPr>
        <w:t>Jhalrapatan</w:t>
      </w:r>
      <w:proofErr w:type="spellEnd"/>
      <w:r>
        <w:rPr>
          <w:color w:val="auto"/>
          <w:sz w:val="24"/>
          <w:szCs w:val="24"/>
        </w:rPr>
        <w:t xml:space="preserve"> ,</w:t>
      </w:r>
      <w:proofErr w:type="gramEnd"/>
      <w:r>
        <w:rPr>
          <w:color w:val="auto"/>
          <w:sz w:val="24"/>
          <w:szCs w:val="24"/>
        </w:rPr>
        <w:t xml:space="preserve"> Dis. ( </w:t>
      </w:r>
      <w:proofErr w:type="spellStart"/>
      <w:r>
        <w:rPr>
          <w:color w:val="auto"/>
          <w:sz w:val="24"/>
          <w:szCs w:val="24"/>
        </w:rPr>
        <w:t>Jhalawar</w:t>
      </w:r>
      <w:proofErr w:type="spellEnd"/>
      <w:r>
        <w:rPr>
          <w:color w:val="auto"/>
          <w:sz w:val="24"/>
          <w:szCs w:val="24"/>
        </w:rPr>
        <w:t>), Rajasthan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Marital Status -         single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Declaration-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I hereby declare that above mentioned information is true to the best of my          knowledge and belief.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 –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Place –</w:t>
      </w:r>
    </w:p>
    <w:p w:rsidR="008E645D" w:rsidRPr="00C73987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( Rahul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Prajapati</w:t>
      </w:r>
      <w:proofErr w:type="spellEnd"/>
      <w:r>
        <w:rPr>
          <w:color w:val="auto"/>
          <w:sz w:val="24"/>
          <w:szCs w:val="24"/>
        </w:rPr>
        <w:t xml:space="preserve"> )</w:t>
      </w:r>
    </w:p>
    <w:p w:rsidR="008E645D" w:rsidRDefault="008E645D" w:rsidP="008E645D">
      <w:r>
        <w:t xml:space="preserve">                     </w:t>
      </w:r>
    </w:p>
    <w:p w:rsidR="008E645D" w:rsidRDefault="0053556C" w:rsidP="008E645D">
      <w:pPr>
        <w:pStyle w:val="SubsectionText"/>
        <w:rPr>
          <w:color w:val="auto"/>
          <w:sz w:val="24"/>
          <w:szCs w:val="24"/>
        </w:rPr>
      </w:pPr>
      <w:r>
        <w:br w:type="page"/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 –</w:t>
      </w:r>
    </w:p>
    <w:p w:rsidR="008E645D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Place –</w:t>
      </w:r>
    </w:p>
    <w:p w:rsidR="008E645D" w:rsidRPr="00C73987" w:rsidRDefault="008E645D" w:rsidP="008E645D">
      <w:pPr>
        <w:pStyle w:val="Subsectio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( Rahul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Prajapati</w:t>
      </w:r>
      <w:proofErr w:type="spellEnd"/>
      <w:r>
        <w:rPr>
          <w:color w:val="auto"/>
          <w:sz w:val="24"/>
          <w:szCs w:val="24"/>
        </w:rPr>
        <w:t xml:space="preserve"> )</w:t>
      </w:r>
    </w:p>
    <w:p w:rsidR="008E645D" w:rsidRDefault="008E645D" w:rsidP="008E645D">
      <w:r>
        <w:t xml:space="preserve">                     </w:t>
      </w:r>
    </w:p>
    <w:p w:rsidR="0053556C" w:rsidRDefault="0053556C"/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43"/>
      </w:tblGrid>
      <w:tr w:rsidR="0053556C" w:rsidTr="009764F5">
        <w:trPr>
          <w:jc w:val="center"/>
        </w:trPr>
        <w:tc>
          <w:tcPr>
            <w:tcW w:w="9576" w:type="dxa"/>
          </w:tcPr>
          <w:p w:rsidR="0053556C" w:rsidRDefault="0053556C" w:rsidP="009764F5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p w:rsidR="0053556C" w:rsidRDefault="0053556C" w:rsidP="0053556C">
      <w:pPr>
        <w:pStyle w:val="NoSpacing"/>
      </w:pPr>
    </w:p>
    <w:p w:rsidR="0053556C" w:rsidRDefault="0053556C" w:rsidP="0053556C">
      <w:pPr>
        <w:pStyle w:val="NoSpacing"/>
      </w:pPr>
    </w:p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30"/>
      </w:tblGrid>
      <w:tr w:rsidR="0053556C" w:rsidTr="009764F5">
        <w:trPr>
          <w:trHeight w:val="9390"/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53556C" w:rsidRDefault="0053556C" w:rsidP="009764F5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3556C" w:rsidRDefault="0053556C" w:rsidP="009764F5">
            <w:r>
              <w:t xml:space="preserve">                     </w:t>
            </w:r>
          </w:p>
          <w:p w:rsidR="0053556C" w:rsidRPr="00C73987" w:rsidRDefault="0053556C" w:rsidP="009764F5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CC1F77" w:rsidRDefault="00CC1F77">
      <w:r>
        <w:br w:type="page"/>
      </w:r>
    </w:p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3556C" w:rsidTr="00CC1F77">
        <w:trPr>
          <w:trHeight w:val="576"/>
          <w:jc w:val="center"/>
        </w:trPr>
        <w:tc>
          <w:tcPr>
            <w:tcW w:w="9243" w:type="dxa"/>
          </w:tcPr>
          <w:p w:rsidR="0053556C" w:rsidRDefault="0053556C" w:rsidP="009764F5"/>
        </w:tc>
      </w:tr>
    </w:tbl>
    <w:p w:rsidR="007E24E5" w:rsidRDefault="007E24E5" w:rsidP="00D63AD7"/>
    <w:sectPr w:rsidR="007E24E5" w:rsidSect="00184205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440" w:right="1440" w:bottom="1440" w:left="1440" w:header="720" w:footer="720" w:gutter="0"/>
      <w:pgBorders w:offsetFrom="page">
        <w:top w:val="threeDEngrave" w:sz="36" w:space="24" w:color="93B9C2" w:themeColor="background2" w:themeShade="BF"/>
        <w:left w:val="threeDEngrave" w:sz="36" w:space="24" w:color="93B9C2" w:themeColor="background2" w:themeShade="BF"/>
        <w:bottom w:val="threeDEmboss" w:sz="36" w:space="24" w:color="93B9C2" w:themeColor="background2" w:themeShade="BF"/>
        <w:right w:val="threeDEmboss" w:sz="36" w:space="24" w:color="93B9C2" w:themeColor="background2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82B" w:rsidRDefault="0066482B">
      <w:pPr>
        <w:spacing w:after="0" w:line="240" w:lineRule="auto"/>
      </w:pPr>
      <w:r>
        <w:separator/>
      </w:r>
    </w:p>
  </w:endnote>
  <w:endnote w:type="continuationSeparator" w:id="0">
    <w:p w:rsidR="0066482B" w:rsidRDefault="0066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E5" w:rsidRDefault="007E24E5">
    <w:pPr>
      <w:pStyle w:val="FooterLeft"/>
    </w:pPr>
  </w:p>
  <w:p w:rsidR="007E24E5" w:rsidRDefault="007E24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E5" w:rsidRDefault="007E24E5">
    <w:pPr>
      <w:pStyle w:val="FooterRight"/>
    </w:pPr>
  </w:p>
  <w:p w:rsidR="007E24E5" w:rsidRDefault="007E2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82B" w:rsidRDefault="0066482B">
      <w:pPr>
        <w:spacing w:after="0" w:line="240" w:lineRule="auto"/>
      </w:pPr>
      <w:r>
        <w:separator/>
      </w:r>
    </w:p>
  </w:footnote>
  <w:footnote w:type="continuationSeparator" w:id="0">
    <w:p w:rsidR="0066482B" w:rsidRDefault="0066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E5" w:rsidRDefault="007E24E5" w:rsidP="0053556C">
    <w:pPr>
      <w:pStyle w:val="HeaderLeft"/>
    </w:pPr>
  </w:p>
  <w:p w:rsidR="007E24E5" w:rsidRDefault="007E24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E5" w:rsidRDefault="007E24E5">
    <w:pPr>
      <w:pStyle w:val="HeaderRight"/>
      <w:jc w:val="left"/>
    </w:pPr>
  </w:p>
  <w:p w:rsidR="007E24E5" w:rsidRDefault="007E24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23A948B4"/>
    <w:multiLevelType w:val="hybridMultilevel"/>
    <w:tmpl w:val="C89EE0AE"/>
    <w:lvl w:ilvl="0" w:tplc="B9EE5B9A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  <w:color w:val="628BAD" w:themeColor="accent2" w:themeShade="BF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FE02426"/>
    <w:multiLevelType w:val="hybridMultilevel"/>
    <w:tmpl w:val="F6B635C2"/>
    <w:lvl w:ilvl="0" w:tplc="B9EE5B9A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color w:val="628BAD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64B1900"/>
    <w:multiLevelType w:val="hybridMultilevel"/>
    <w:tmpl w:val="8DBABB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2121D6"/>
    <w:rsid w:val="000B792C"/>
    <w:rsid w:val="00184205"/>
    <w:rsid w:val="002121D6"/>
    <w:rsid w:val="00266C80"/>
    <w:rsid w:val="00292B06"/>
    <w:rsid w:val="002D46C5"/>
    <w:rsid w:val="002F2703"/>
    <w:rsid w:val="003D5867"/>
    <w:rsid w:val="003F031D"/>
    <w:rsid w:val="00401C7C"/>
    <w:rsid w:val="0053556C"/>
    <w:rsid w:val="00647EC9"/>
    <w:rsid w:val="0066482B"/>
    <w:rsid w:val="007B1893"/>
    <w:rsid w:val="007E24E5"/>
    <w:rsid w:val="00836379"/>
    <w:rsid w:val="008E645D"/>
    <w:rsid w:val="009A310C"/>
    <w:rsid w:val="009B0E63"/>
    <w:rsid w:val="009F3727"/>
    <w:rsid w:val="00A93E84"/>
    <w:rsid w:val="00A95241"/>
    <w:rsid w:val="00B40780"/>
    <w:rsid w:val="00BC7BB7"/>
    <w:rsid w:val="00C02B93"/>
    <w:rsid w:val="00CC1F77"/>
    <w:rsid w:val="00D52BDD"/>
    <w:rsid w:val="00D532BC"/>
    <w:rsid w:val="00D56C70"/>
    <w:rsid w:val="00D63AD7"/>
    <w:rsid w:val="00E66954"/>
    <w:rsid w:val="00E8075B"/>
    <w:rsid w:val="00ED59CD"/>
    <w:rsid w:val="00F5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2AB6C2-CF0D-43C9-9D97-6A8ECF79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E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7E24E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4E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4E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4E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4E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4E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4E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4E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4E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7E2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rsid w:val="007E24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4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4E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E24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4E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E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7E24E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7E24E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7E24E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7E24E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7E24E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4E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7E24E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7E24E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24E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7E24E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7E24E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7E24E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7E24E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E24E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4E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4E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4E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4E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4E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4E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4E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7E24E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7E24E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4E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7E24E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7E24E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7E24E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7E24E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7E24E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7E24E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7E24E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7E24E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7E24E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E24E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E24E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7E24E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E24E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7E24E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7E24E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7E24E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7E24E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7E24E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7E24E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7E24E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7E24E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7E24E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7E24E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7E24E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7E24E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7E24E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7E24E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7E24E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7E24E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table" w:styleId="ColorfulList">
    <w:name w:val="Colorful List"/>
    <w:basedOn w:val="TableNormal"/>
    <w:uiPriority w:val="40"/>
    <w:rsid w:val="00D52B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94B4" w:themeFill="accent2" w:themeFillShade="CC"/>
      </w:tcPr>
    </w:tblStylePr>
    <w:tblStylePr w:type="lastRow">
      <w:rPr>
        <w:b/>
        <w:bCs/>
        <w:color w:val="6F94B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83DB10143E423ABECF33C071E1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EE9C-3567-4133-965B-40EFE780F1D3}"/>
      </w:docPartPr>
      <w:docPartBody>
        <w:p w:rsidR="00206BF3" w:rsidRDefault="0094774A">
          <w:pPr>
            <w:pStyle w:val="3B83DB10143E423ABECF33C071E1E354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87E"/>
    <w:rsid w:val="00206BF3"/>
    <w:rsid w:val="00211587"/>
    <w:rsid w:val="003C1F2B"/>
    <w:rsid w:val="006C4238"/>
    <w:rsid w:val="008459EE"/>
    <w:rsid w:val="008C6DCC"/>
    <w:rsid w:val="0094774A"/>
    <w:rsid w:val="00C34247"/>
    <w:rsid w:val="00D749E6"/>
    <w:rsid w:val="00DD6C31"/>
    <w:rsid w:val="00F2687E"/>
    <w:rsid w:val="00F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06BF3"/>
    <w:rPr>
      <w:color w:val="808080"/>
    </w:rPr>
  </w:style>
  <w:style w:type="paragraph" w:customStyle="1" w:styleId="3B83DB10143E423ABECF33C071E1E354">
    <w:name w:val="3B83DB10143E423ABECF33C071E1E354"/>
    <w:rsid w:val="00206BF3"/>
  </w:style>
  <w:style w:type="paragraph" w:customStyle="1" w:styleId="A9E017D01BCB4AA3B0E718F0E04083F1">
    <w:name w:val="A9E017D01BCB4AA3B0E718F0E04083F1"/>
    <w:rsid w:val="00206BF3"/>
  </w:style>
  <w:style w:type="paragraph" w:customStyle="1" w:styleId="462D59E4931E4F16A91E8AA527AC2AC2">
    <w:name w:val="462D59E4931E4F16A91E8AA527AC2AC2"/>
    <w:rsid w:val="00206BF3"/>
  </w:style>
  <w:style w:type="paragraph" w:customStyle="1" w:styleId="9EBE49F18EFC4872832040523564B908">
    <w:name w:val="9EBE49F18EFC4872832040523564B908"/>
    <w:rsid w:val="00206BF3"/>
  </w:style>
  <w:style w:type="paragraph" w:customStyle="1" w:styleId="5CB9F070F1CB4DBE92E376882992C74E">
    <w:name w:val="5CB9F070F1CB4DBE92E376882992C74E"/>
    <w:rsid w:val="00206BF3"/>
  </w:style>
  <w:style w:type="paragraph" w:customStyle="1" w:styleId="FC4A958B1F484A60AEB2C5AC47B84E7A">
    <w:name w:val="FC4A958B1F484A60AEB2C5AC47B84E7A"/>
    <w:rsid w:val="00206BF3"/>
  </w:style>
  <w:style w:type="paragraph" w:customStyle="1" w:styleId="CDDE5E32A1E64F7A8C00F1BE98CDAD1B">
    <w:name w:val="CDDE5E32A1E64F7A8C00F1BE98CDAD1B"/>
    <w:rsid w:val="00206BF3"/>
  </w:style>
  <w:style w:type="paragraph" w:customStyle="1" w:styleId="A8296A5CEC444486B25A6D3B26FEB55B">
    <w:name w:val="A8296A5CEC444486B25A6D3B26FEB55B"/>
    <w:rsid w:val="00206BF3"/>
  </w:style>
  <w:style w:type="paragraph" w:customStyle="1" w:styleId="4D65F175711842A990512E6269A0C741">
    <w:name w:val="4D65F175711842A990512E6269A0C741"/>
    <w:rsid w:val="00206BF3"/>
  </w:style>
  <w:style w:type="paragraph" w:customStyle="1" w:styleId="30D600FE1E9B4664B9F70734D8D97F11">
    <w:name w:val="30D600FE1E9B4664B9F70734D8D97F11"/>
    <w:rsid w:val="00206BF3"/>
  </w:style>
  <w:style w:type="paragraph" w:customStyle="1" w:styleId="1C7D5BC2123B4C08A1B3C90B9130AFE6">
    <w:name w:val="1C7D5BC2123B4C08A1B3C90B9130AFE6"/>
    <w:rsid w:val="00206BF3"/>
  </w:style>
  <w:style w:type="paragraph" w:customStyle="1" w:styleId="86CC01F292164580A772203EA6A21D22">
    <w:name w:val="86CC01F292164580A772203EA6A21D22"/>
    <w:rsid w:val="00206BF3"/>
  </w:style>
  <w:style w:type="paragraph" w:customStyle="1" w:styleId="DB48FE5BDB774426A364EEBD0725CEBD">
    <w:name w:val="DB48FE5BDB774426A364EEBD0725CEBD"/>
    <w:rsid w:val="00F2687E"/>
  </w:style>
  <w:style w:type="paragraph" w:customStyle="1" w:styleId="BCB4C481B96E4ADA8507E55D8651E6D1">
    <w:name w:val="BCB4C481B96E4ADA8507E55D8651E6D1"/>
    <w:rsid w:val="00F2687E"/>
  </w:style>
  <w:style w:type="paragraph" w:customStyle="1" w:styleId="E8BC3D3B354845CDAEF065DE41F2C69B">
    <w:name w:val="E8BC3D3B354845CDAEF065DE41F2C69B"/>
    <w:rsid w:val="00F2687E"/>
  </w:style>
  <w:style w:type="paragraph" w:customStyle="1" w:styleId="3D951D970AA04D889F72619A24B69BF1">
    <w:name w:val="3D951D970AA04D889F72619A24B69BF1"/>
    <w:rsid w:val="00F2687E"/>
  </w:style>
  <w:style w:type="paragraph" w:customStyle="1" w:styleId="0D13B7232BB84BC0B58236F8CC885AFA">
    <w:name w:val="0D13B7232BB84BC0B58236F8CC885AFA"/>
    <w:rsid w:val="00F2687E"/>
  </w:style>
  <w:style w:type="paragraph" w:customStyle="1" w:styleId="6A860B80C2AC403A9A725E9C29FD8BDD">
    <w:name w:val="6A860B80C2AC403A9A725E9C29FD8BDD"/>
    <w:rsid w:val="00F2687E"/>
  </w:style>
  <w:style w:type="paragraph" w:customStyle="1" w:styleId="6E165D30FE6B41518E495A46AEE73FED">
    <w:name w:val="6E165D30FE6B41518E495A46AEE73FED"/>
    <w:rsid w:val="00F2687E"/>
  </w:style>
  <w:style w:type="paragraph" w:customStyle="1" w:styleId="183579B8B5A34ED395B3B38A18A67A0F">
    <w:name w:val="183579B8B5A34ED395B3B38A18A67A0F"/>
    <w:rsid w:val="00F26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8569B6D-6935-44D7-AE51-2027541B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98</TotalTime>
  <Pages>5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Education</cp:lastModifiedBy>
  <cp:revision>16</cp:revision>
  <dcterms:created xsi:type="dcterms:W3CDTF">2015-10-03T18:37:00Z</dcterms:created>
  <dcterms:modified xsi:type="dcterms:W3CDTF">2019-07-04T09:12:00Z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