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D3EC" w14:textId="77777777" w:rsidR="00A10137" w:rsidRDefault="00A8755E">
      <w:pPr>
        <w:pStyle w:val="Title"/>
      </w:pPr>
      <w:r>
        <w:t>Shakti Kumar</w:t>
      </w:r>
    </w:p>
    <w:p w14:paraId="4F85D7C1" w14:textId="77777777" w:rsidR="00A10137" w:rsidRDefault="00A8755E">
      <w:r>
        <w:t>Vill+PO- Chhattar Mandu, PS-Ramgarh, Near Prachin Durga Mandir</w:t>
      </w:r>
    </w:p>
    <w:p w14:paraId="5CB2EAD7" w14:textId="77777777" w:rsidR="00A10137" w:rsidRDefault="00A8755E">
      <w:r>
        <w:t>Ramgarh, Jharkhand, PIN-825101</w:t>
      </w:r>
    </w:p>
    <w:p w14:paraId="56E8313E" w14:textId="77777777" w:rsidR="00A10137" w:rsidRDefault="00A8755E">
      <w:r>
        <w:t>Phone: +91 7909093135 | Email: ShaktiKumar1224@gmail.com</w:t>
      </w:r>
    </w:p>
    <w:p w14:paraId="24B5EA05" w14:textId="77777777" w:rsidR="00A10137" w:rsidRDefault="00A8755E">
      <w:pPr>
        <w:pStyle w:val="Heading1"/>
      </w:pPr>
      <w:r>
        <w:t>Professional Summary</w:t>
      </w:r>
    </w:p>
    <w:p w14:paraId="71DF9B21" w14:textId="77777777" w:rsidR="00A10137" w:rsidRDefault="00A8755E">
      <w:r>
        <w:t>Dedicated and goal-oriented banking professional with experience in retail sales, branch banking operations, and customer service. Proven ability to manage daily operations, handle financial products, and ensure customer satisfaction through efficient service and cross-selling.</w:t>
      </w:r>
    </w:p>
    <w:p w14:paraId="2A4F2E9C" w14:textId="77777777" w:rsidR="00A10137" w:rsidRDefault="00A8755E">
      <w:pPr>
        <w:pStyle w:val="Heading1"/>
      </w:pPr>
      <w:r>
        <w:t>Work Experience</w:t>
      </w:r>
    </w:p>
    <w:p w14:paraId="3ABBE69F" w14:textId="77777777" w:rsidR="00A10137" w:rsidRDefault="00A8755E">
      <w:r>
        <w:rPr>
          <w:b/>
        </w:rPr>
        <w:t>ICICI Bank Limited</w:t>
      </w:r>
    </w:p>
    <w:p w14:paraId="558B3455" w14:textId="2ED77460" w:rsidR="00A10137" w:rsidRDefault="00A8755E">
      <w:r>
        <w:t>Branch Banking Assistant Manager (</w:t>
      </w:r>
      <w:proofErr w:type="spellStart"/>
      <w:r w:rsidR="00C56107">
        <w:t>july</w:t>
      </w:r>
      <w:proofErr w:type="spellEnd"/>
      <w:r w:rsidR="00C56107">
        <w:t xml:space="preserve"> 2021-may</w:t>
      </w:r>
      <w:r w:rsidR="00424589">
        <w:t xml:space="preserve"> 2024) </w:t>
      </w:r>
    </w:p>
    <w:p w14:paraId="58638129" w14:textId="77777777" w:rsidR="00A10137" w:rsidRDefault="00A8755E">
      <w:r>
        <w:t>- Spearheaded initiatives to transform branch operations into financially-sound and compliant units.</w:t>
      </w:r>
    </w:p>
    <w:p w14:paraId="7C5EEB64" w14:textId="77777777" w:rsidR="00A10137" w:rsidRDefault="00A8755E">
      <w:r>
        <w:t>- Secured assets and securities with clear custody and control procedures.</w:t>
      </w:r>
    </w:p>
    <w:p w14:paraId="607951F0" w14:textId="77777777" w:rsidR="00A10137" w:rsidRDefault="00A8755E">
      <w:r>
        <w:t>- Managed investment portfolios and strategized financial planning.</w:t>
      </w:r>
    </w:p>
    <w:p w14:paraId="294952B5" w14:textId="77777777" w:rsidR="00A10137" w:rsidRDefault="00A8755E">
      <w:r>
        <w:t>- Performed cash transactions and overall branch banking operations.</w:t>
      </w:r>
    </w:p>
    <w:p w14:paraId="7CF6C084" w14:textId="77777777" w:rsidR="00A10137" w:rsidRDefault="00A8755E">
      <w:r>
        <w:rPr>
          <w:b/>
        </w:rPr>
        <w:t>Ujjivan Small Finance Bank Ltd</w:t>
      </w:r>
    </w:p>
    <w:p w14:paraId="21449532" w14:textId="4B4CE4A1" w:rsidR="00A10137" w:rsidRDefault="00A8755E">
      <w:r>
        <w:t>Deputy Manager (</w:t>
      </w:r>
      <w:r w:rsidR="00C56107">
        <w:t xml:space="preserve">may 2024-till now) </w:t>
      </w:r>
    </w:p>
    <w:p w14:paraId="5F1C61C6" w14:textId="77777777" w:rsidR="00A10137" w:rsidRDefault="00A8755E">
      <w:r>
        <w:t>- Handled customer queries and daily branch operations.</w:t>
      </w:r>
    </w:p>
    <w:p w14:paraId="5EDFD520" w14:textId="77777777" w:rsidR="00A10137" w:rsidRDefault="00A8755E">
      <w:r>
        <w:t>- Oversaw cash management and cross-selling of banking products.</w:t>
      </w:r>
    </w:p>
    <w:p w14:paraId="4C00118E" w14:textId="77777777" w:rsidR="00A10137" w:rsidRDefault="00A8755E">
      <w:r>
        <w:t>- Delivered high-quality customer service and promoted customer retention.</w:t>
      </w:r>
    </w:p>
    <w:p w14:paraId="39AE41C3" w14:textId="77777777" w:rsidR="00A10137" w:rsidRDefault="00A8755E">
      <w:pPr>
        <w:pStyle w:val="Heading1"/>
      </w:pPr>
      <w:r>
        <w:t>Education</w:t>
      </w:r>
    </w:p>
    <w:p w14:paraId="6D1DB320" w14:textId="77777777" w:rsidR="00A10137" w:rsidRDefault="00A8755E">
      <w:r>
        <w:rPr>
          <w:b/>
        </w:rPr>
        <w:t>Ranchi University</w:t>
      </w:r>
    </w:p>
    <w:p w14:paraId="276DB1F0" w14:textId="77777777" w:rsidR="00A10137" w:rsidRDefault="00A8755E">
      <w:r>
        <w:t>Bachelor of Science (Chemistry Honours) – 69% (2019)</w:t>
      </w:r>
    </w:p>
    <w:p w14:paraId="364FF976" w14:textId="77777777" w:rsidR="00A10137" w:rsidRDefault="00A8755E">
      <w:r>
        <w:rPr>
          <w:b/>
        </w:rPr>
        <w:t>DAV Public School, Dhurwa, Ranchi</w:t>
      </w:r>
    </w:p>
    <w:p w14:paraId="35220354" w14:textId="77777777" w:rsidR="00A10137" w:rsidRDefault="00A8755E">
      <w:r>
        <w:t>Intermediate (12th) – 82% (2015)</w:t>
      </w:r>
    </w:p>
    <w:p w14:paraId="74E670B9" w14:textId="77777777" w:rsidR="00A10137" w:rsidRDefault="00A8755E">
      <w:r>
        <w:rPr>
          <w:b/>
        </w:rPr>
        <w:t>SVM School, Ramgarh</w:t>
      </w:r>
    </w:p>
    <w:p w14:paraId="477F66C9" w14:textId="77777777" w:rsidR="00A10137" w:rsidRDefault="00A8755E">
      <w:r>
        <w:t>Matriculation (10th) – 8.2 CGPA (2013)</w:t>
      </w:r>
    </w:p>
    <w:p w14:paraId="7D971757" w14:textId="77777777" w:rsidR="00A10137" w:rsidRDefault="00A8755E">
      <w:pPr>
        <w:pStyle w:val="Heading1"/>
      </w:pPr>
      <w:r>
        <w:t>Certifications</w:t>
      </w:r>
    </w:p>
    <w:p w14:paraId="28675B25" w14:textId="77777777" w:rsidR="00A10137" w:rsidRDefault="00A8755E">
      <w:r>
        <w:t>Post Graduate Diploma in Sales and Relationship Management – NIIT Delhi</w:t>
      </w:r>
    </w:p>
    <w:p w14:paraId="20205B8E" w14:textId="77777777" w:rsidR="00A10137" w:rsidRDefault="00A8755E">
      <w:r>
        <w:t>AMFI Certified – Association of Mutual Funds in India</w:t>
      </w:r>
    </w:p>
    <w:p w14:paraId="14652A82" w14:textId="77777777" w:rsidR="00A10137" w:rsidRDefault="00A8755E">
      <w:r>
        <w:t>IRDAI Certified – Insurance Regulatory and Development Authority of India</w:t>
      </w:r>
    </w:p>
    <w:p w14:paraId="081C817D" w14:textId="77777777" w:rsidR="00A10137" w:rsidRDefault="00A8755E">
      <w:pPr>
        <w:pStyle w:val="Heading1"/>
      </w:pPr>
      <w:r>
        <w:t>Skills</w:t>
      </w:r>
    </w:p>
    <w:p w14:paraId="48A05E18" w14:textId="77777777" w:rsidR="00A10137" w:rsidRDefault="00A8755E">
      <w:r>
        <w:t>Cross Selling, Teller Operations, Retail Sales, Customer Retention, Branch Banking Operations, Customer Service</w:t>
      </w:r>
    </w:p>
    <w:p w14:paraId="4B4695B6" w14:textId="77777777" w:rsidR="00A10137" w:rsidRDefault="00A8755E">
      <w:pPr>
        <w:pStyle w:val="Heading1"/>
      </w:pPr>
      <w:r>
        <w:t>Personal Details</w:t>
      </w:r>
    </w:p>
    <w:p w14:paraId="6DEA3C88" w14:textId="77777777" w:rsidR="00A10137" w:rsidRDefault="00A8755E">
      <w:r>
        <w:t>Date of Birth: 30/12/1997</w:t>
      </w:r>
    </w:p>
    <w:p w14:paraId="4E21304E" w14:textId="77777777" w:rsidR="00A10137" w:rsidRDefault="00A8755E">
      <w:r>
        <w:t>Marital Status: Single</w:t>
      </w:r>
    </w:p>
    <w:p w14:paraId="6A4706C3" w14:textId="77777777" w:rsidR="00A10137" w:rsidRDefault="00A8755E">
      <w:r>
        <w:t>Father’s Name: Anant Kumar Gupta</w:t>
      </w:r>
    </w:p>
    <w:sectPr w:rsidR="00A101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5037626">
    <w:abstractNumId w:val="8"/>
  </w:num>
  <w:num w:numId="2" w16cid:durableId="1900901138">
    <w:abstractNumId w:val="6"/>
  </w:num>
  <w:num w:numId="3" w16cid:durableId="481629053">
    <w:abstractNumId w:val="5"/>
  </w:num>
  <w:num w:numId="4" w16cid:durableId="1763724149">
    <w:abstractNumId w:val="4"/>
  </w:num>
  <w:num w:numId="5" w16cid:durableId="1797023540">
    <w:abstractNumId w:val="7"/>
  </w:num>
  <w:num w:numId="6" w16cid:durableId="1739981024">
    <w:abstractNumId w:val="3"/>
  </w:num>
  <w:num w:numId="7" w16cid:durableId="1530140334">
    <w:abstractNumId w:val="2"/>
  </w:num>
  <w:num w:numId="8" w16cid:durableId="1346978613">
    <w:abstractNumId w:val="1"/>
  </w:num>
  <w:num w:numId="9" w16cid:durableId="212337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4F48"/>
    <w:rsid w:val="0015074B"/>
    <w:rsid w:val="0029639D"/>
    <w:rsid w:val="00326F90"/>
    <w:rsid w:val="00424589"/>
    <w:rsid w:val="00A10137"/>
    <w:rsid w:val="00A8755E"/>
    <w:rsid w:val="00AA1D8D"/>
    <w:rsid w:val="00B47730"/>
    <w:rsid w:val="00C5610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EE88B"/>
  <w14:defaultImageDpi w14:val="300"/>
  <w15:docId w15:val="{928604B4-C8A1-634C-9AAC-D1D7DD51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Guest User</cp:lastModifiedBy>
  <cp:revision>2</cp:revision>
  <dcterms:created xsi:type="dcterms:W3CDTF">2025-05-07T16:02:00Z</dcterms:created>
  <dcterms:modified xsi:type="dcterms:W3CDTF">2025-05-07T16:02:00Z</dcterms:modified>
  <cp:category/>
</cp:coreProperties>
</file>